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hanging="0" w:left="120"/>
        <w:jc w:val="center"/>
        <w:rPr/>
      </w:pPr>
      <w:bookmarkStart w:id="0" w:name="block-59752685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hanging="0" w:left="120"/>
        <w:jc w:val="center"/>
        <w:rPr/>
      </w:pPr>
      <w:r>
        <w:rPr/>
      </w:r>
    </w:p>
    <w:p>
      <w:pPr>
        <w:pStyle w:val="Normal"/>
        <w:spacing w:lineRule="exact" w:line="408" w:before="0" w:after="0"/>
        <w:ind w:hanging="0" w:left="120"/>
        <w:jc w:val="center"/>
        <w:rPr/>
      </w:pPr>
      <w:r>
        <w:rPr/>
      </w:r>
    </w:p>
    <w:p>
      <w:pPr>
        <w:pStyle w:val="Normal"/>
        <w:spacing w:lineRule="exact" w:line="408" w:before="0" w:after="0"/>
        <w:ind w:hanging="0" w:left="120"/>
        <w:jc w:val="center"/>
        <w:rPr/>
      </w:pPr>
      <w:r>
        <w:rPr>
          <w:rFonts w:ascii="Times New Roman" w:hAnsi="Times New Roman"/>
          <w:b/>
          <w:i w:val="false"/>
          <w:color w:val="000000"/>
          <w:sz w:val="28"/>
        </w:rPr>
        <w:t>ГБОУ Гимназия №441</w:t>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tbl>
      <w:tblPr>
        <w:tblStyle w:val="a3"/>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7 от «Протокол № 6» от «12» мая   2025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75 от «22» мая    2025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lineRule="exact" w:line="408" w:before="0" w:after="0"/>
        <w:ind w:hanging="0" w:left="120"/>
        <w:jc w:val="center"/>
        <w:rPr/>
      </w:pPr>
      <w:r>
        <w:rPr>
          <w:rFonts w:ascii="Times New Roman" w:hAnsi="Times New Roman"/>
          <w:b/>
          <w:i w:val="false"/>
          <w:color w:val="000000"/>
          <w:sz w:val="28"/>
        </w:rPr>
        <w:t>РАБОЧАЯ ПРОГРАММА</w:t>
      </w:r>
    </w:p>
    <w:p>
      <w:pPr>
        <w:pStyle w:val="Normal"/>
        <w:spacing w:lineRule="exact" w:line="408" w:before="0" w:after="0"/>
        <w:ind w:hanging="0" w:left="120"/>
        <w:jc w:val="center"/>
        <w:rPr/>
      </w:pPr>
      <w:r>
        <w:rPr>
          <w:rFonts w:ascii="Times New Roman" w:hAnsi="Times New Roman"/>
          <w:b w:val="false"/>
          <w:i w:val="false"/>
          <w:color w:val="000000"/>
          <w:sz w:val="28"/>
        </w:rPr>
        <w:t>(ID 7614134)</w:t>
      </w:r>
    </w:p>
    <w:p>
      <w:pPr>
        <w:pStyle w:val="Normal"/>
        <w:spacing w:before="0" w:after="0"/>
        <w:ind w:hanging="0" w:left="120"/>
        <w:jc w:val="center"/>
        <w:rPr/>
      </w:pPr>
      <w:r>
        <w:rPr/>
      </w:r>
    </w:p>
    <w:p>
      <w:pPr>
        <w:pStyle w:val="Normal"/>
        <w:spacing w:lineRule="exact" w:line="408" w:before="0" w:after="0"/>
        <w:ind w:hanging="0" w:left="12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hanging="0" w:left="120"/>
        <w:jc w:val="center"/>
        <w:rPr/>
      </w:pPr>
      <w:r>
        <w:rPr>
          <w:rFonts w:ascii="Times New Roman" w:hAnsi="Times New Roman"/>
          <w:b w:val="false"/>
          <w:i w:val="false"/>
          <w:color w:val="000000"/>
          <w:sz w:val="28"/>
        </w:rPr>
        <w:t xml:space="preserve">для обучающихся 5 – 9 классов </w:t>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bookmarkStart w:id="1" w:name="2ca4b822-b41b-4bca-a0ae-e8dae98d20bd"/>
      <w:r>
        <w:rPr>
          <w:rFonts w:ascii="Times New Roman" w:hAnsi="Times New Roman"/>
          <w:b/>
          <w:i w:val="false"/>
          <w:color w:val="000000"/>
          <w:sz w:val="28"/>
        </w:rPr>
        <w:t>Санкт-Петербург</w:t>
      </w:r>
      <w:bookmarkEnd w:id="1"/>
      <w:r>
        <w:rPr>
          <w:rFonts w:ascii="Times New Roman" w:hAnsi="Times New Roman"/>
          <w:b/>
          <w:i w:val="false"/>
          <w:color w:val="000000"/>
          <w:sz w:val="28"/>
        </w:rPr>
        <w:t xml:space="preserve">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hanging="0" w:left="120"/>
        <w:jc w:val="center"/>
        <w:rPr/>
      </w:pPr>
      <w:bookmarkStart w:id="2" w:name="37890e0d-bf7f-43fe-815c-7a678ee14218"/>
      <w:r>
        <w:rPr>
          <w:rFonts w:ascii="Times New Roman" w:hAnsi="Times New Roman"/>
          <w:b/>
          <w:i w:val="false"/>
          <w:color w:val="000000"/>
          <w:sz w:val="28"/>
        </w:rPr>
        <w:t>2025-2026</w:t>
      </w:r>
      <w:bookmarkEnd w:id="2"/>
    </w:p>
    <w:p>
      <w:pPr>
        <w:pStyle w:val="Normal"/>
        <w:spacing w:lineRule="exact" w:line="264" w:before="0" w:after="0"/>
        <w:ind w:hanging="0" w:left="120"/>
        <w:jc w:val="both"/>
        <w:rPr/>
      </w:pPr>
      <w:bookmarkStart w:id="3" w:name="block-59752685_Копия_1"/>
      <w:bookmarkStart w:id="4" w:name="block-59752685"/>
      <w:bookmarkStart w:id="5" w:name="block-597526851_Копия_1"/>
      <w:bookmarkEnd w:id="3"/>
      <w:bookmarkEnd w:id="4"/>
      <w:bookmarkEnd w:id="5"/>
      <w:r>
        <w:rPr>
          <w:rFonts w:ascii="Times New Roman" w:hAnsi="Times New Roman"/>
          <w:b/>
          <w:i w:val="false"/>
          <w:color w:val="000000"/>
          <w:sz w:val="28"/>
        </w:rPr>
        <w:t>ПОЯСНИТЕЛЬНАЯ ЗАПИСКА</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exact" w:line="264" w:before="0" w:after="0"/>
        <w:ind w:firstLine="600"/>
        <w:jc w:val="both"/>
        <w:rPr/>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exact" w:line="264" w:before="0" w:after="0"/>
        <w:ind w:firstLine="600"/>
        <w:jc w:val="both"/>
        <w:rPr/>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6" w:name="6aa83e48-2cda-48be-be58-b7f32ebffe8c"/>
      <w:bookmarkStart w:id="7" w:name="block-597526861"/>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8" w:name="block-59752686"/>
      <w:bookmarkEnd w:id="6"/>
      <w:bookmarkEnd w:id="7"/>
    </w:p>
    <w:p>
      <w:pPr>
        <w:pStyle w:val="Normal"/>
        <w:spacing w:lineRule="exact" w:line="264" w:before="0" w:after="0"/>
        <w:ind w:hanging="0" w:left="120"/>
        <w:jc w:val="both"/>
        <w:rPr/>
      </w:pPr>
      <w:bookmarkEnd w:id="8"/>
      <w:r>
        <w:rPr>
          <w:rFonts w:ascii="Times New Roman" w:hAnsi="Times New Roman"/>
          <w:b/>
          <w:i w:val="false"/>
          <w:color w:val="000000"/>
          <w:sz w:val="28"/>
        </w:rPr>
        <w:t>СОДЕРЖАНИЕ ОБУЧЕНИЯ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5 КЛАСС</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Моя семья. Мои друзья. Семейные праздники: день рождения, Новый год.</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здоровое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Погода.</w:t>
      </w:r>
    </w:p>
    <w:p>
      <w:pPr>
        <w:pStyle w:val="Normal"/>
        <w:spacing w:lineRule="exact" w:line="264" w:before="0" w:after="0"/>
        <w:ind w:firstLine="600"/>
        <w:jc w:val="both"/>
        <w:rPr/>
      </w:pPr>
      <w:r>
        <w:rPr>
          <w:rFonts w:ascii="Times New Roman" w:hAnsi="Times New Roman"/>
          <w:b w:val="false"/>
          <w:i w:val="false"/>
          <w:color w:val="000000"/>
          <w:sz w:val="28"/>
        </w:rPr>
        <w:t>Родной город (село).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5–6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180–200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суффиксов -er/-or (teacher/visitor), -ist (scientist, tourist), -sion/-tion (discussion/invitation);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-ful (wonderful), -ian/-an (Russian/American);</w:t>
      </w:r>
    </w:p>
    <w:p>
      <w:pPr>
        <w:pStyle w:val="Normal"/>
        <w:spacing w:lineRule="exact" w:line="264" w:before="0" w:after="0"/>
        <w:ind w:firstLine="600"/>
        <w:jc w:val="both"/>
        <w:rPr/>
      </w:pPr>
      <w:r>
        <w:rPr>
          <w:rFonts w:ascii="Times New Roman" w:hAnsi="Times New Roman"/>
          <w:b w:val="false"/>
          <w:i w:val="false"/>
          <w:color w:val="000000"/>
          <w:sz w:val="28"/>
        </w:rPr>
        <w:t>образование наречий при помощи суффикса -ly (recently);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 (unhappy, unreality, unusually).</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6 КЛАСС</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до 5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7–8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250–300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95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суффикса -ing (reading);</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-al (typical), -ing (amazing), -less (useless), -ive (impressive).</w:t>
      </w:r>
    </w:p>
    <w:p>
      <w:pPr>
        <w:pStyle w:val="Normal"/>
        <w:spacing w:lineRule="exact" w:line="264" w:before="0" w:after="0"/>
        <w:ind w:firstLine="600"/>
        <w:jc w:val="both"/>
        <w:rPr/>
      </w:pPr>
      <w:r>
        <w:rPr>
          <w:rFonts w:ascii="Times New Roman" w:hAnsi="Times New Roman"/>
          <w:b w:val="false"/>
          <w:i w:val="false"/>
          <w:color w:val="000000"/>
          <w:sz w:val="28"/>
        </w:rPr>
        <w:t>Синонимы. Антонимы. Интернациональные слова.</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must/have to, may, should, need).</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hanging="0" w:left="120"/>
        <w:jc w:val="both"/>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журналы,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8–9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до 350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100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префикса un (unreality) и при помощи суффиксов: -ment (development), -ness (darkness);</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-ly (friendly), -ous (famous), -y (busy);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 наречий при помощи префиксов in-/im- (informal, independently, impossible);</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8 КЛАСС</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 (сельской) местности.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 xml:space="preserve">изложение результатов выполненной проектной работы. </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9–10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350–500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существительных при помощи суффиксов: -ance/-ence (performance/residence), -ity (activity); -ship (friendship);</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префикса inter- (international);</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-ed и -ing (interested/interesting);</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существительного (a present – to present);</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saw her cross/crossing the road.).</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 инфинитив глагола, be/get used to + инфинитив глагол, be/get used to doing something, be/get used to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Конструкция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и другие), none.</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Соблюдение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9 КЛАСС</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Конфликты и их разрешение.</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10–12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500–600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exact" w:line="264" w:before="0" w:after="0"/>
        <w:ind w:firstLine="600"/>
        <w:jc w:val="both"/>
        <w:rPr/>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Выражение модального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глаголов с помощью префиксов under-, over-, dis-, mis-;</w:t>
      </w:r>
    </w:p>
    <w:p>
      <w:pPr>
        <w:pStyle w:val="Normal"/>
        <w:spacing w:lineRule="exact" w:line="264" w:before="0" w:after="0"/>
        <w:ind w:firstLine="600"/>
        <w:jc w:val="both"/>
        <w:rPr/>
      </w:pPr>
      <w:r>
        <w:rPr>
          <w:rFonts w:ascii="Times New Roman" w:hAnsi="Times New Roman"/>
          <w:b w:val="false"/>
          <w:i w:val="false"/>
          <w:color w:val="000000"/>
          <w:sz w:val="28"/>
        </w:rPr>
        <w:t>имён прилагательных с помощью суффиксов -able/-ible;</w:t>
      </w:r>
    </w:p>
    <w:p>
      <w:pPr>
        <w:pStyle w:val="Normal"/>
        <w:spacing w:lineRule="exact" w:line="264" w:before="0" w:after="0"/>
        <w:ind w:firstLine="600"/>
        <w:jc w:val="both"/>
        <w:rPr/>
      </w:pPr>
      <w:r>
        <w:rPr>
          <w:rFonts w:ascii="Times New Roman" w:hAnsi="Times New Roman"/>
          <w:b w:val="false"/>
          <w:i w:val="false"/>
          <w:color w:val="000000"/>
          <w:sz w:val="28"/>
        </w:rPr>
        <w:t>имён существительных с помощью отрицательных префиксов in-/im-;</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Конструкции для выражения предпочтения I prefer …/I’d prefer …/I’d rather ….</w:t>
      </w:r>
    </w:p>
    <w:p>
      <w:pPr>
        <w:pStyle w:val="Normal"/>
        <w:spacing w:lineRule="exact" w:line="264" w:before="0" w:after="0"/>
        <w:ind w:firstLine="600"/>
        <w:jc w:val="both"/>
        <w:rPr/>
      </w:pPr>
      <w:r>
        <w:rPr>
          <w:rFonts w:ascii="Times New Roman" w:hAnsi="Times New Roman"/>
          <w:b w:val="false"/>
          <w:i w:val="false"/>
          <w:color w:val="000000"/>
          <w:sz w:val="28"/>
        </w:rPr>
        <w:t>Конструкция I wish ….</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Соблюдение норм вежливости в межкультурном общении. </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9" w:name="block-597526871"/>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Start w:id="10" w:name="block-59752687"/>
      <w:bookmarkEnd w:id="9"/>
    </w:p>
    <w:p>
      <w:pPr>
        <w:pStyle w:val="Normal"/>
        <w:spacing w:lineRule="exact" w:line="264" w:before="0" w:after="0"/>
        <w:ind w:hanging="0" w:left="120"/>
        <w:jc w:val="both"/>
        <w:rPr/>
      </w:pPr>
      <w:bookmarkEnd w:id="10"/>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ЛИЧНОСТНЫЕ РЕЗУЛЬТАТЫ</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hanging="0" w:left="12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pStyle w:val="Normal"/>
        <w:numPr>
          <w:ilvl w:val="0"/>
          <w:numId w:val="1"/>
        </w:numPr>
        <w:spacing w:lineRule="exact" w:line="264" w:before="0" w:after="0"/>
        <w:jc w:val="both"/>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pStyle w:val="Normal"/>
        <w:spacing w:lineRule="exact" w:line="264" w:before="0" w:after="0"/>
        <w:ind w:hanging="0" w:left="12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exact" w:line="264" w:before="0" w:after="0"/>
        <w:jc w:val="both"/>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exact" w:line="264" w:before="0" w:after="0"/>
        <w:jc w:val="both"/>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hanging="0" w:left="12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numPr>
          <w:ilvl w:val="0"/>
          <w:numId w:val="3"/>
        </w:numPr>
        <w:spacing w:lineRule="exact" w:line="264" w:before="0" w:after="0"/>
        <w:jc w:val="both"/>
        <w:rPr/>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hanging="0" w:left="12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hanging="0" w:left="12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ценности жизни;</w:t>
      </w:r>
    </w:p>
    <w:p>
      <w:pPr>
        <w:pStyle w:val="Normal"/>
        <w:numPr>
          <w:ilvl w:val="0"/>
          <w:numId w:val="5"/>
        </w:numPr>
        <w:spacing w:lineRule="exact" w:line="264" w:before="0" w:after="0"/>
        <w:jc w:val="both"/>
        <w:rPr/>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exact" w:line="264" w:before="0" w:after="0"/>
        <w:jc w:val="both"/>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pStyle w:val="Normal"/>
        <w:spacing w:lineRule="exact" w:line="264" w:before="0" w:after="0"/>
        <w:ind w:hanging="0" w:left="12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exact" w:line="264" w:before="0" w:after="0"/>
        <w:jc w:val="both"/>
        <w:rPr/>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exact" w:line="264" w:before="0" w:after="0"/>
        <w:jc w:val="both"/>
        <w:rPr/>
      </w:pPr>
      <w:r>
        <w:rPr>
          <w:rFonts w:ascii="Times New Roman" w:hAnsi="Times New Roman"/>
          <w:b w:val="false"/>
          <w:i w:val="false"/>
          <w:color w:val="000000"/>
          <w:sz w:val="28"/>
        </w:rPr>
        <w:t>готовность адаптироваться в профессиональной среде;</w:t>
      </w:r>
    </w:p>
    <w:p>
      <w:pPr>
        <w:pStyle w:val="Normal"/>
        <w:numPr>
          <w:ilvl w:val="0"/>
          <w:numId w:val="6"/>
        </w:numPr>
        <w:spacing w:lineRule="exact" w:line="264" w:before="0" w:after="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hanging="0" w:left="12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exact" w:line="264" w:before="0" w:after="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exact" w:line="264" w:before="0" w:after="0"/>
        <w:jc w:val="both"/>
        <w:rPr/>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hanging="0" w:left="120"/>
        <w:jc w:val="both"/>
        <w:rPr/>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hanging="0" w:left="120"/>
        <w:jc w:val="both"/>
        <w:rPr/>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exact" w:line="264" w:before="0" w:after="0"/>
        <w:jc w:val="both"/>
        <w:rPr/>
      </w:pPr>
      <w:r>
        <w:rPr>
          <w:rFonts w:ascii="Times New Roman" w:hAnsi="Times New Roman"/>
          <w:b w:val="false"/>
          <w:i w:val="false"/>
          <w:color w:val="000000"/>
          <w:sz w:val="28"/>
        </w:rPr>
        <w:t>быть готовым действовать в отсутствие гарантий успеха.</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Базовые логические действия:</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exact" w:line="264" w:before="0" w:after="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exact" w:line="264" w:before="0" w:after="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явлений и процессов;</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hanging="0" w:left="120"/>
        <w:jc w:val="both"/>
        <w:rPr/>
      </w:pPr>
      <w:r>
        <w:rPr>
          <w:rFonts w:ascii="Times New Roman" w:hAnsi="Times New Roman"/>
          <w:b/>
          <w:i w:val="false"/>
          <w:color w:val="000000"/>
          <w:sz w:val="28"/>
        </w:rPr>
        <w:t>Базовые исследовательские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hanging="0" w:left="120"/>
        <w:jc w:val="both"/>
        <w:rPr/>
      </w:pPr>
      <w:r>
        <w:rPr>
          <w:rFonts w:ascii="Times New Roman" w:hAnsi="Times New Roman"/>
          <w:b/>
          <w:i w:val="false"/>
          <w:color w:val="000000"/>
          <w:sz w:val="28"/>
        </w:rPr>
        <w:t>Работа с информацией: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exact" w:line="264" w:before="0" w:after="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exact" w:line="264" w:before="0" w:after="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numPr>
          <w:ilvl w:val="0"/>
          <w:numId w:val="14"/>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333333"/>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numPr>
          <w:ilvl w:val="0"/>
          <w:numId w:val="15"/>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exact" w:line="264" w:before="0" w:after="0"/>
        <w:jc w:val="both"/>
        <w:rPr/>
      </w:pPr>
      <w:r>
        <w:rPr>
          <w:rFonts w:ascii="Times New Roman" w:hAnsi="Times New Roman"/>
          <w:b w:val="false"/>
          <w:i w:val="false"/>
          <w:color w:val="000000"/>
          <w:sz w:val="28"/>
        </w:rPr>
        <w:t>проводить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numPr>
          <w:ilvl w:val="0"/>
          <w:numId w:val="16"/>
        </w:numPr>
        <w:spacing w:lineRule="exact" w:line="264" w:before="0" w:after="0"/>
        <w:jc w:val="both"/>
        <w:rPr/>
      </w:pPr>
      <w:r>
        <w:rPr>
          <w:rFonts w:ascii="Times New Roman" w:hAnsi="Times New Roman"/>
          <w:b w:val="false"/>
          <w:i w:val="false"/>
          <w:color w:val="000000"/>
          <w:sz w:val="28"/>
        </w:rPr>
        <w:t>давать оценку ситуации и предлагать план её изменения;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 xml:space="preserve">Эмоциональный интеллект </w:t>
      </w:r>
    </w:p>
    <w:p>
      <w:pPr>
        <w:pStyle w:val="Normal"/>
        <w:numPr>
          <w:ilvl w:val="0"/>
          <w:numId w:val="17"/>
        </w:numPr>
        <w:spacing w:lineRule="exact" w:line="264" w:before="0" w:after="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numPr>
          <w:ilvl w:val="0"/>
          <w:numId w:val="17"/>
        </w:numPr>
        <w:spacing w:lineRule="exact" w:line="264" w:before="0" w:after="0"/>
        <w:jc w:val="both"/>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numPr>
          <w:ilvl w:val="0"/>
          <w:numId w:val="17"/>
        </w:numPr>
        <w:spacing w:lineRule="exact" w:line="264" w:before="0" w:after="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Принимать себя и других</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exact" w:line="264" w:before="0" w:after="0"/>
        <w:jc w:val="both"/>
        <w:rPr/>
      </w:pPr>
      <w:r>
        <w:rPr>
          <w:rFonts w:ascii="Times New Roman" w:hAnsi="Times New Roman"/>
          <w:b w:val="false"/>
          <w:i w:val="false"/>
          <w:color w:val="000000"/>
          <w:sz w:val="28"/>
        </w:rPr>
        <w:t>принимать себя и других, не осуждая;</w:t>
      </w:r>
    </w:p>
    <w:p>
      <w:pPr>
        <w:pStyle w:val="Normal"/>
        <w:numPr>
          <w:ilvl w:val="0"/>
          <w:numId w:val="18"/>
        </w:numPr>
        <w:spacing w:lineRule="exact" w:line="264" w:before="0" w:after="0"/>
        <w:jc w:val="both"/>
        <w:rPr/>
      </w:pPr>
      <w:r>
        <w:rPr>
          <w:rFonts w:ascii="Times New Roman" w:hAnsi="Times New Roman"/>
          <w:b w:val="false"/>
          <w:i w:val="false"/>
          <w:color w:val="000000"/>
          <w:sz w:val="28"/>
        </w:rPr>
        <w:t>открытость себе и другим;</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ПРЕДМЕТНЫЕ РЕЗУЛЬТАТЫ</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 have to, may, should, need);</w:t>
      </w:r>
    </w:p>
    <w:p>
      <w:pPr>
        <w:pStyle w:val="Normal"/>
        <w:spacing w:lineRule="exact" w:line="264" w:before="0" w:after="0"/>
        <w:ind w:firstLine="600"/>
        <w:jc w:val="both"/>
        <w:rPr/>
      </w:pPr>
      <w:r>
        <w:rPr>
          <w:rFonts w:ascii="Times New Roman" w:hAnsi="Times New Roman"/>
          <w:b w:val="false"/>
          <w:i w:val="false"/>
          <w:color w:val="000000"/>
          <w:sz w:val="28"/>
        </w:rPr>
        <w:t>cлова,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конструкцию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согласование времён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do something; be/get used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конструкцию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etc.), none;</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exact" w:line="264" w:before="0" w:after="0"/>
        <w:ind w:firstLine="600"/>
        <w:jc w:val="both"/>
        <w:rPr/>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предложения с I wish;</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конструкцию для выражения предпочтения I prefer …/I’d prefer …/I’d rather…;</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формы страдательного залога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exact" w:line="264" w:before="0" w:after="0"/>
        <w:ind w:firstLine="600"/>
        <w:jc w:val="both"/>
        <w:rPr/>
      </w:pPr>
      <w:r>
        <w:rPr>
          <w:rFonts w:ascii="Times New Roman" w:hAnsi="Times New Roman"/>
          <w:b w:val="false"/>
          <w:i w:val="false"/>
          <w:color w:val="000000"/>
          <w:sz w:val="28"/>
        </w:rPr>
        <w:t>выражать модальные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597526881"/>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12" w:name="block-59752688"/>
      <w:bookmarkEnd w:id="11"/>
    </w:p>
    <w:p>
      <w:pPr>
        <w:pStyle w:val="Normal"/>
        <w:spacing w:before="0" w:after="0"/>
        <w:ind w:hanging="0" w:left="120"/>
        <w:jc w:val="left"/>
        <w:rPr/>
      </w:pPr>
      <w:bookmarkStart w:id="13" w:name="block-59752689"/>
      <w:bookmarkEnd w:id="12"/>
      <w:bookmarkEnd w:id="1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Мои друзья. Семейные праздники: день рождения, Новый год</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
              <w:r>
                <w:rPr>
                  <w:rStyle w:val="Style5"/>
                  <w:rFonts w:ascii="Times New Roman" w:hAnsi="Times New Roman"/>
                  <w:b w:val="false"/>
                  <w:i w:val="false"/>
                  <w:color w:val="0000FF"/>
                  <w:sz w:val="22"/>
                  <w:u w:val="single"/>
                </w:rPr>
                <w:t>https://m.edsoo.ru/7f413cd2</w:t>
              </w:r>
            </w:hyperlink>
            <w:r>
              <w:rPr>
                <w:rFonts w:ascii="Times New Roman" w:hAnsi="Times New Roman"/>
                <w:b w:val="false"/>
                <w:i w:val="false"/>
                <w:color w:val="000000"/>
                <w:sz w:val="24"/>
              </w:rPr>
              <w:t xml:space="preserve"> </w:t>
            </w:r>
            <w:hyperlink r:id="rId3">
              <w:r>
                <w:rPr>
                  <w:rStyle w:val="Style5"/>
                  <w:rFonts w:ascii="Times New Roman" w:hAnsi="Times New Roman"/>
                  <w:b w:val="false"/>
                  <w:i w:val="false"/>
                  <w:color w:val="0000FF"/>
                  <w:sz w:val="22"/>
                  <w:u w:val="single"/>
                </w:rPr>
                <w:t>https://resh.edu.ru/subject/5/</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
              <w:r>
                <w:rPr>
                  <w:rStyle w:val="Style5"/>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 кино, 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
              <w:r>
                <w:rPr>
                  <w:rStyle w:val="Style5"/>
                  <w:rFonts w:ascii="Times New Roman" w:hAnsi="Times New Roman"/>
                  <w:b w:val="false"/>
                  <w:i w:val="false"/>
                  <w:color w:val="0000FF"/>
                  <w:sz w:val="22"/>
                  <w:u w:val="single"/>
                </w:rPr>
                <w:t>https://m.edsoo.ru/7f413cd2</w:t>
              </w:r>
            </w:hyperlink>
            <w:r>
              <w:rPr>
                <w:rFonts w:ascii="Times New Roman" w:hAnsi="Times New Roman"/>
                <w:b w:val="false"/>
                <w:i w:val="false"/>
                <w:color w:val="000000"/>
                <w:sz w:val="24"/>
              </w:rPr>
              <w:t xml:space="preserve"> Я-класс</w:t>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 здоровое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
              <w:r>
                <w:rPr>
                  <w:rStyle w:val="Style5"/>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
              <w:r>
                <w:rPr>
                  <w:rStyle w:val="Style5"/>
                  <w:rFonts w:ascii="Times New Roman" w:hAnsi="Times New Roman"/>
                  <w:b w:val="false"/>
                  <w:i w:val="false"/>
                  <w:color w:val="0000FF"/>
                  <w:sz w:val="22"/>
                  <w:u w:val="single"/>
                </w:rPr>
                <w:t>https://resh.edu.ru/subject/5/</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
              <w:r>
                <w:rPr>
                  <w:rStyle w:val="Style5"/>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Виды отдыха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
              <w:r>
                <w:rPr>
                  <w:rStyle w:val="Style5"/>
                  <w:rFonts w:ascii="Times New Roman" w:hAnsi="Times New Roman"/>
                  <w:b w:val="false"/>
                  <w:i w:val="false"/>
                  <w:color w:val="0000FF"/>
                  <w:sz w:val="22"/>
                  <w:u w:val="single"/>
                </w:rPr>
                <w:t>https://m.edsoo.ru/7f413cd2</w:t>
              </w:r>
            </w:hyperlink>
            <w:r>
              <w:rPr>
                <w:rFonts w:ascii="Times New Roman" w:hAnsi="Times New Roman"/>
                <w:b w:val="false"/>
                <w:i w:val="false"/>
                <w:color w:val="000000"/>
                <w:sz w:val="24"/>
              </w:rPr>
              <w:t xml:space="preserve"> </w:t>
            </w:r>
            <w:hyperlink r:id="rId10">
              <w:r>
                <w:rPr>
                  <w:rStyle w:val="Style5"/>
                  <w:rFonts w:ascii="Times New Roman" w:hAnsi="Times New Roman"/>
                  <w:b w:val="false"/>
                  <w:i w:val="false"/>
                  <w:color w:val="0000FF"/>
                  <w:sz w:val="22"/>
                  <w:u w:val="single"/>
                </w:rPr>
                <w:t>https://resh.edu.ru/subject/5/</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
              <w:r>
                <w:rPr>
                  <w:rStyle w:val="Style5"/>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Родной город (село).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
              <w:r>
                <w:rPr>
                  <w:rStyle w:val="Style5"/>
                  <w:rFonts w:ascii="Times New Roman" w:hAnsi="Times New Roman"/>
                  <w:b w:val="false"/>
                  <w:i w:val="false"/>
                  <w:color w:val="0000FF"/>
                  <w:sz w:val="22"/>
                  <w:u w:val="single"/>
                </w:rPr>
                <w:t>https://m.edsoo.ru/7f413cd2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
              <w:r>
                <w:rPr>
                  <w:rStyle w:val="Style5"/>
                  <w:rFonts w:ascii="Times New Roman" w:hAnsi="Times New Roman"/>
                  <w:b w:val="false"/>
                  <w:i w:val="false"/>
                  <w:color w:val="0000FF"/>
                  <w:sz w:val="22"/>
                  <w:u w:val="single"/>
                </w:rPr>
                <w:t>https://resh.edu.ru/subject/5/</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4">
              <w:r>
                <w:rPr>
                  <w:rStyle w:val="Style5"/>
                  <w:rFonts w:ascii="Times New Roman" w:hAnsi="Times New Roman"/>
                  <w:b w:val="false"/>
                  <w:i w:val="false"/>
                  <w:color w:val="0000FF"/>
                  <w:sz w:val="22"/>
                  <w:u w:val="single"/>
                </w:rPr>
                <w:t>https://resh.edu.ru/subject/5/</w:t>
              </w:r>
            </w:hyperlink>
          </w:p>
          <w:p>
            <w:pPr>
              <w:pStyle w:val="Normal"/>
              <w:widowControl w:val="false"/>
              <w:spacing w:before="0" w:after="0"/>
              <w:ind w:hanging="0" w:left="135"/>
              <w:jc w:val="left"/>
              <w:rPr/>
            </w:pPr>
            <w:hyperlink r:id="rId15">
              <w:r>
                <w:rPr>
                  <w:rStyle w:val="Style5"/>
                  <w:rFonts w:ascii="Times New Roman" w:hAnsi="Times New Roman"/>
                  <w:b w:val="false"/>
                  <w:i w:val="false"/>
                  <w:color w:val="0000FF"/>
                  <w:sz w:val="22"/>
                  <w:u w:val="single"/>
                </w:rPr>
                <w:t>https://m.edsoo.ru/7f413cd2</w:t>
              </w:r>
            </w:hyperlink>
            <w:r>
              <w:rPr>
                <w:rFonts w:ascii="Times New Roman" w:hAnsi="Times New Roman"/>
                <w:b w:val="false"/>
                <w:i w:val="false"/>
                <w:color w:val="000000"/>
                <w:sz w:val="24"/>
              </w:rPr>
              <w:t xml:space="preserve"> Библиотека ЦОК</w:t>
            </w:r>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8">
              <w:r>
                <w:rPr>
                  <w:rStyle w:val="Style5"/>
                  <w:rFonts w:ascii="Times New Roman" w:hAnsi="Times New Roman"/>
                  <w:b w:val="false"/>
                  <w:i w:val="false"/>
                  <w:color w:val="0000FF"/>
                  <w:sz w:val="22"/>
                  <w:u w:val="single"/>
                </w:rPr>
                <w:t>https://resh.edu.ru/subject/6/</w:t>
              </w:r>
            </w:hyperlink>
            <w:r>
              <w:rPr>
                <w:rFonts w:ascii="Times New Roman" w:hAnsi="Times New Roman"/>
                <w:b w:val="false"/>
                <w:i w:val="false"/>
                <w:color w:val="000000"/>
                <w:sz w:val="24"/>
              </w:rPr>
              <w:t xml:space="preserve"> Библиотека ЦОК </w:t>
            </w:r>
            <w:hyperlink r:id="rId19">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1">
              <w:r>
                <w:rPr>
                  <w:rStyle w:val="Style5"/>
                  <w:rFonts w:ascii="Times New Roman" w:hAnsi="Times New Roman"/>
                  <w:b w:val="false"/>
                  <w:i w:val="false"/>
                  <w:color w:val="0000FF"/>
                  <w:sz w:val="22"/>
                  <w:u w:val="single"/>
                </w:rPr>
                <w:t>https://resh.edu.ru/subject/6/</w:t>
              </w:r>
            </w:hyperlink>
            <w:r>
              <w:rPr>
                <w:rFonts w:ascii="Times New Roman" w:hAnsi="Times New Roman"/>
                <w:b w:val="false"/>
                <w:i w:val="false"/>
                <w:color w:val="000000"/>
                <w:sz w:val="24"/>
              </w:rPr>
              <w:t xml:space="preserve"> Библиотека ЦОК </w:t>
            </w:r>
            <w:hyperlink r:id="rId22">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3">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5">
              <w:r>
                <w:rPr>
                  <w:rStyle w:val="Style5"/>
                  <w:rFonts w:ascii="Times New Roman" w:hAnsi="Times New Roman"/>
                  <w:b w:val="false"/>
                  <w:i w:val="false"/>
                  <w:color w:val="0000FF"/>
                  <w:sz w:val="22"/>
                  <w:u w:val="single"/>
                </w:rPr>
                <w:t>https://resh.edu.ru/subject/6/</w:t>
              </w:r>
            </w:hyperlink>
            <w:r>
              <w:rPr>
                <w:rFonts w:ascii="Times New Roman" w:hAnsi="Times New Roman"/>
                <w:b w:val="false"/>
                <w:i w:val="false"/>
                <w:color w:val="000000"/>
                <w:sz w:val="24"/>
              </w:rPr>
              <w:t xml:space="preserve"> Библиотека ЦОК </w:t>
            </w:r>
            <w:hyperlink r:id="rId26">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8">
              <w:r>
                <w:rPr>
                  <w:rStyle w:val="Style5"/>
                  <w:rFonts w:ascii="Times New Roman" w:hAnsi="Times New Roman"/>
                  <w:b w:val="false"/>
                  <w:i w:val="false"/>
                  <w:color w:val="0000FF"/>
                  <w:sz w:val="22"/>
                  <w:u w:val="single"/>
                </w:rPr>
                <w:t>https://resh.edu.ru/subject/6/</w:t>
              </w:r>
            </w:hyperlink>
          </w:p>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
              <w:r>
                <w:rPr>
                  <w:rStyle w:val="Style5"/>
                  <w:rFonts w:ascii="Times New Roman" w:hAnsi="Times New Roman"/>
                  <w:b w:val="false"/>
                  <w:i w:val="false"/>
                  <w:color w:val="0000FF"/>
                  <w:sz w:val="22"/>
                  <w:u w:val="single"/>
                </w:rPr>
                <w:t>https://m.edsoo.ru/7f415104</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0">
              <w:r>
                <w:rPr>
                  <w:rStyle w:val="Style5"/>
                  <w:rFonts w:ascii="Times New Roman" w:hAnsi="Times New Roman"/>
                  <w:b w:val="false"/>
                  <w:i w:val="false"/>
                  <w:color w:val="0000FF"/>
                  <w:sz w:val="22"/>
                  <w:u w:val="single"/>
                </w:rPr>
                <w:t>https://m.edsoo.ru/7f415104</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1">
              <w:r>
                <w:rPr>
                  <w:rStyle w:val="Style5"/>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
              <w:r>
                <w:rPr>
                  <w:rStyle w:val="Style5"/>
                  <w:rFonts w:ascii="Times New Roman" w:hAnsi="Times New Roman"/>
                  <w:b w:val="false"/>
                  <w:i w:val="false"/>
                  <w:color w:val="0000FF"/>
                  <w:sz w:val="22"/>
                  <w:u w:val="single"/>
                </w:rPr>
                <w:t>https://m.edsoo.ru/7f416f2c</w:t>
              </w:r>
            </w:hyperlink>
            <w:r>
              <w:rPr>
                <w:rFonts w:ascii="Times New Roman" w:hAnsi="Times New Roman"/>
                <w:b w:val="false"/>
                <w:i w:val="false"/>
                <w:color w:val="000000"/>
                <w:sz w:val="24"/>
              </w:rPr>
              <w:t xml:space="preserve"> </w:t>
            </w:r>
            <w:hyperlink r:id="rId33">
              <w:r>
                <w:rPr>
                  <w:rStyle w:val="Style5"/>
                  <w:rFonts w:ascii="Times New Roman" w:hAnsi="Times New Roman"/>
                  <w:b w:val="false"/>
                  <w:i w:val="false"/>
                  <w:color w:val="0000FF"/>
                  <w:sz w:val="22"/>
                  <w:u w:val="single"/>
                </w:rPr>
                <w:t>https://resh.edu.ru/subject/7/]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4">
              <w:r>
                <w:rPr>
                  <w:rStyle w:val="Style5"/>
                  <w:rFonts w:ascii="Times New Roman" w:hAnsi="Times New Roman"/>
                  <w:b w:val="false"/>
                  <w:i w:val="false"/>
                  <w:color w:val="0000FF"/>
                  <w:sz w:val="22"/>
                  <w:u w:val="single"/>
                </w:rPr>
                <w:t>https://m.edsoo.ru/7f416f2c</w:t>
              </w:r>
            </w:hyperlink>
            <w:r>
              <w:rPr>
                <w:rFonts w:ascii="Times New Roman" w:hAnsi="Times New Roman"/>
                <w:b w:val="false"/>
                <w:i w:val="false"/>
                <w:color w:val="000000"/>
                <w:sz w:val="24"/>
              </w:rPr>
              <w:t xml:space="preserve"> </w:t>
            </w:r>
            <w:hyperlink r:id="rId35">
              <w:r>
                <w:rPr>
                  <w:rStyle w:val="Style5"/>
                  <w:rFonts w:ascii="Times New Roman" w:hAnsi="Times New Roman"/>
                  <w:b w:val="false"/>
                  <w:i w:val="false"/>
                  <w:color w:val="0000FF"/>
                  <w:sz w:val="22"/>
                  <w:u w:val="single"/>
                </w:rPr>
                <w:t>https://resh.edu.ru/subject/7/]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
              <w:r>
                <w:rPr>
                  <w:rStyle w:val="Style5"/>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7">
              <w:r>
                <w:rPr>
                  <w:rStyle w:val="Style5"/>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
              <w:r>
                <w:rPr>
                  <w:rStyle w:val="Style5"/>
                  <w:rFonts w:ascii="Times New Roman" w:hAnsi="Times New Roman"/>
                  <w:b w:val="false"/>
                  <w:i w:val="false"/>
                  <w:color w:val="0000FF"/>
                  <w:sz w:val="22"/>
                  <w:u w:val="single"/>
                </w:rPr>
                <w:t>https://m.edsoo.ru/7f416f2c</w:t>
              </w:r>
            </w:hyperlink>
            <w:r>
              <w:rPr>
                <w:rFonts w:ascii="Times New Roman" w:hAnsi="Times New Roman"/>
                <w:b w:val="false"/>
                <w:i w:val="false"/>
                <w:color w:val="000000"/>
                <w:sz w:val="24"/>
              </w:rPr>
              <w:t xml:space="preserve"> </w:t>
            </w:r>
            <w:hyperlink r:id="rId39">
              <w:r>
                <w:rPr>
                  <w:rStyle w:val="Style5"/>
                  <w:rFonts w:ascii="Times New Roman" w:hAnsi="Times New Roman"/>
                  <w:b w:val="false"/>
                  <w:i w:val="false"/>
                  <w:color w:val="0000FF"/>
                  <w:sz w:val="22"/>
                  <w:u w:val="single"/>
                </w:rPr>
                <w:t>https://resh.edu.ru/subject/7/]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
              <w:r>
                <w:rPr>
                  <w:rStyle w:val="Style5"/>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
              <w:r>
                <w:rPr>
                  <w:rStyle w:val="Style5"/>
                  <w:rFonts w:ascii="Times New Roman" w:hAnsi="Times New Roman"/>
                  <w:b w:val="false"/>
                  <w:i w:val="false"/>
                  <w:color w:val="0000FF"/>
                  <w:sz w:val="22"/>
                  <w:u w:val="single"/>
                </w:rPr>
                <w:t>https://m.edsoo.ru/7f416f2c</w:t>
              </w:r>
            </w:hyperlink>
            <w:r>
              <w:rPr>
                <w:rFonts w:ascii="Times New Roman" w:hAnsi="Times New Roman"/>
                <w:b w:val="false"/>
                <w:i w:val="false"/>
                <w:color w:val="000000"/>
                <w:sz w:val="24"/>
              </w:rPr>
              <w:t xml:space="preserve"> </w:t>
            </w:r>
            <w:hyperlink r:id="rId42">
              <w:r>
                <w:rPr>
                  <w:rStyle w:val="Style5"/>
                  <w:rFonts w:ascii="Times New Roman" w:hAnsi="Times New Roman"/>
                  <w:b w:val="false"/>
                  <w:i w:val="false"/>
                  <w:color w:val="0000FF"/>
                  <w:sz w:val="22"/>
                  <w:u w:val="single"/>
                </w:rPr>
                <w:t>https://resh.edu.ru/subject/7/]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
              <w:r>
                <w:rPr>
                  <w:rStyle w:val="Style5"/>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
              <w:r>
                <w:rPr>
                  <w:rStyle w:val="Style5"/>
                  <w:rFonts w:ascii="Times New Roman" w:hAnsi="Times New Roman"/>
                  <w:b w:val="false"/>
                  <w:i w:val="false"/>
                  <w:color w:val="0000FF"/>
                  <w:sz w:val="22"/>
                  <w:u w:val="single"/>
                </w:rPr>
                <w:t>https://m.edsoo.ru/7f416f2c</w:t>
              </w:r>
            </w:hyperlink>
            <w:r>
              <w:rPr>
                <w:rFonts w:ascii="Times New Roman" w:hAnsi="Times New Roman"/>
                <w:b w:val="false"/>
                <w:i w:val="false"/>
                <w:color w:val="000000"/>
                <w:sz w:val="24"/>
              </w:rPr>
              <w:t xml:space="preserve"> </w:t>
            </w:r>
            <w:hyperlink r:id="rId45">
              <w:r>
                <w:rPr>
                  <w:rStyle w:val="Style5"/>
                  <w:rFonts w:ascii="Times New Roman" w:hAnsi="Times New Roman"/>
                  <w:b w:val="false"/>
                  <w:i w:val="false"/>
                  <w:color w:val="0000FF"/>
                  <w:sz w:val="22"/>
                  <w:u w:val="single"/>
                </w:rPr>
                <w:t>https://resh.edu.ru/subject/7/]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
              <w:r>
                <w:rPr>
                  <w:rStyle w:val="Style5"/>
                  <w:rFonts w:ascii="Times New Roman" w:hAnsi="Times New Roman"/>
                  <w:b w:val="false"/>
                  <w:i w:val="false"/>
                  <w:color w:val="0000FF"/>
                  <w:sz w:val="22"/>
                  <w:u w:val="single"/>
                </w:rPr>
                <w:t>https://m.edsoo.ru/7f416f2c</w:t>
              </w:r>
            </w:hyperlink>
            <w:r>
              <w:rPr>
                <w:rFonts w:ascii="Times New Roman" w:hAnsi="Times New Roman"/>
                <w:b w:val="false"/>
                <w:i w:val="false"/>
                <w:color w:val="000000"/>
                <w:sz w:val="24"/>
              </w:rPr>
              <w:t xml:space="preserve"> </w:t>
            </w:r>
            <w:hyperlink r:id="rId47">
              <w:r>
                <w:rPr>
                  <w:rStyle w:val="Style5"/>
                  <w:rFonts w:ascii="Times New Roman" w:hAnsi="Times New Roman"/>
                  <w:b w:val="false"/>
                  <w:i w:val="false"/>
                  <w:color w:val="0000FF"/>
                  <w:sz w:val="22"/>
                  <w:u w:val="single"/>
                </w:rPr>
                <w:t>https://resh.edu.ru/subject/7/]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
              <w:r>
                <w:rPr>
                  <w:rStyle w:val="Style5"/>
                  <w:rFonts w:ascii="Times New Roman" w:hAnsi="Times New Roman"/>
                  <w:b w:val="false"/>
                  <w:i w:val="false"/>
                  <w:color w:val="0000FF"/>
                  <w:sz w:val="22"/>
                  <w:u w:val="single"/>
                </w:rPr>
                <w:t>https://m.edsoo.ru/7f416f2c</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9">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50">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1">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2">
              <w:r>
                <w:rPr>
                  <w:rStyle w:val="Style5"/>
                  <w:rFonts w:ascii="Times New Roman" w:hAnsi="Times New Roman"/>
                  <w:b w:val="false"/>
                  <w:i w:val="false"/>
                  <w:color w:val="0000FF"/>
                  <w:sz w:val="22"/>
                  <w:u w:val="single"/>
                </w:rPr>
                <w:t>https://m.edsoo.ru/7f418fe8</w:t>
              </w:r>
            </w:hyperlink>
            <w:r>
              <w:rPr>
                <w:rFonts w:ascii="Times New Roman" w:hAnsi="Times New Roman"/>
                <w:b w:val="false"/>
                <w:i w:val="false"/>
                <w:color w:val="000000"/>
                <w:sz w:val="24"/>
              </w:rPr>
              <w:t xml:space="preserve"> </w:t>
            </w:r>
            <w:hyperlink r:id="rId53">
              <w:r>
                <w:rPr>
                  <w:rStyle w:val="Style5"/>
                  <w:rFonts w:ascii="Times New Roman" w:hAnsi="Times New Roman"/>
                  <w:b w:val="false"/>
                  <w:i w:val="false"/>
                  <w:color w:val="0000FF"/>
                  <w:sz w:val="22"/>
                  <w:u w:val="single"/>
                </w:rPr>
                <w:t>https://resh.edu.ru/subject/8/]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4">
              <w:r>
                <w:rPr>
                  <w:rStyle w:val="Style5"/>
                  <w:rFonts w:ascii="Times New Roman" w:hAnsi="Times New Roman"/>
                  <w:b w:val="false"/>
                  <w:i w:val="false"/>
                  <w:color w:val="0000FF"/>
                  <w:sz w:val="22"/>
                  <w:u w:val="single"/>
                </w:rPr>
                <w:t>https://m.edsoo.ru/7f418fe8</w:t>
              </w:r>
            </w:hyperlink>
            <w:r>
              <w:rPr>
                <w:rFonts w:ascii="Times New Roman" w:hAnsi="Times New Roman"/>
                <w:b w:val="false"/>
                <w:i w:val="false"/>
                <w:color w:val="000000"/>
                <w:sz w:val="24"/>
              </w:rPr>
              <w:t xml:space="preserve"> </w:t>
            </w:r>
            <w:hyperlink r:id="rId55">
              <w:r>
                <w:rPr>
                  <w:rStyle w:val="Style5"/>
                  <w:rFonts w:ascii="Times New Roman" w:hAnsi="Times New Roman"/>
                  <w:b w:val="false"/>
                  <w:i w:val="false"/>
                  <w:color w:val="0000FF"/>
                  <w:sz w:val="22"/>
                  <w:u w:val="single"/>
                </w:rPr>
                <w:t>https://resh.edu.ru/subject/8/]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6">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7">
              <w:r>
                <w:rPr>
                  <w:rStyle w:val="Style5"/>
                  <w:rFonts w:ascii="Times New Roman" w:hAnsi="Times New Roman"/>
                  <w:b w:val="false"/>
                  <w:i w:val="false"/>
                  <w:color w:val="0000FF"/>
                  <w:sz w:val="22"/>
                  <w:u w:val="single"/>
                </w:rPr>
                <w:t>https://m.edsoo.ru/7f418fe8</w:t>
              </w:r>
            </w:hyperlink>
            <w:r>
              <w:rPr>
                <w:rFonts w:ascii="Times New Roman" w:hAnsi="Times New Roman"/>
                <w:b w:val="false"/>
                <w:i w:val="false"/>
                <w:color w:val="000000"/>
                <w:sz w:val="24"/>
              </w:rPr>
              <w:t xml:space="preserve"> </w:t>
            </w:r>
            <w:hyperlink r:id="rId58">
              <w:r>
                <w:rPr>
                  <w:rStyle w:val="Style5"/>
                  <w:rFonts w:ascii="Times New Roman" w:hAnsi="Times New Roman"/>
                  <w:b w:val="false"/>
                  <w:i w:val="false"/>
                  <w:color w:val="0000FF"/>
                  <w:sz w:val="22"/>
                  <w:u w:val="single"/>
                </w:rPr>
                <w:t>https://resh.edu.ru/subject/8/]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9">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60">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61">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62">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63">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4">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65">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66">
              <w:r>
                <w:rPr>
                  <w:rStyle w:val="Style5"/>
                  <w:rFonts w:ascii="Times New Roman" w:hAnsi="Times New Roman"/>
                  <w:b w:val="false"/>
                  <w:i w:val="false"/>
                  <w:color w:val="0000FF"/>
                  <w:sz w:val="22"/>
                  <w:u w:val="single"/>
                </w:rPr>
                <w:t>https://m.edsoo.ru/7f418fe8</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7">
              <w:r>
                <w:rPr>
                  <w:rStyle w:val="Style5"/>
                  <w:rFonts w:ascii="Times New Roman" w:hAnsi="Times New Roman"/>
                  <w:b w:val="false"/>
                  <w:i w:val="false"/>
                  <w:color w:val="0000FF"/>
                  <w:sz w:val="22"/>
                  <w:u w:val="single"/>
                </w:rPr>
                <w:t>https://m.edsoo.ru/7f418fe8</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68">
              <w:r>
                <w:rPr>
                  <w:rStyle w:val="Style5"/>
                  <w:rFonts w:ascii="Times New Roman" w:hAnsi="Times New Roman"/>
                  <w:b w:val="false"/>
                  <w:i w:val="false"/>
                  <w:color w:val="0000FF"/>
                  <w:sz w:val="22"/>
                  <w:u w:val="single"/>
                </w:rPr>
                <w:t>https://resh.edu.ru/subject/9/</w:t>
              </w:r>
            </w:hyperlink>
            <w:r>
              <w:rPr>
                <w:rFonts w:ascii="Times New Roman" w:hAnsi="Times New Roman"/>
                <w:b w:val="false"/>
                <w:i w:val="false"/>
                <w:color w:val="000000"/>
                <w:sz w:val="24"/>
              </w:rPr>
              <w:t xml:space="preserve"> Библиотека ЦОК </w:t>
            </w:r>
            <w:hyperlink r:id="rId69">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0">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71">
              <w:r>
                <w:rPr>
                  <w:rStyle w:val="Style5"/>
                  <w:rFonts w:ascii="Times New Roman" w:hAnsi="Times New Roman"/>
                  <w:b w:val="false"/>
                  <w:i w:val="false"/>
                  <w:color w:val="0000FF"/>
                  <w:sz w:val="22"/>
                  <w:u w:val="single"/>
                </w:rPr>
                <w:t>https://resh.edu.ru/subject/9/</w:t>
              </w:r>
            </w:hyperlink>
            <w:r>
              <w:rPr>
                <w:rFonts w:ascii="Times New Roman" w:hAnsi="Times New Roman"/>
                <w:b w:val="false"/>
                <w:i w:val="false"/>
                <w:color w:val="000000"/>
                <w:sz w:val="24"/>
              </w:rPr>
              <w:t xml:space="preserve"> Библиотека ЦОК </w:t>
            </w:r>
            <w:hyperlink r:id="rId72">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73">
              <w:r>
                <w:rPr>
                  <w:rStyle w:val="Style5"/>
                  <w:rFonts w:ascii="Times New Roman" w:hAnsi="Times New Roman"/>
                  <w:b w:val="false"/>
                  <w:i w:val="false"/>
                  <w:color w:val="0000FF"/>
                  <w:sz w:val="22"/>
                  <w:u w:val="single"/>
                </w:rPr>
                <w:t>https://resh.edu.ru/subject/9/</w:t>
              </w:r>
            </w:hyperlink>
            <w:r>
              <w:rPr>
                <w:rFonts w:ascii="Times New Roman" w:hAnsi="Times New Roman"/>
                <w:b w:val="false"/>
                <w:i w:val="false"/>
                <w:color w:val="000000"/>
                <w:sz w:val="24"/>
              </w:rPr>
              <w:t xml:space="preserve"> Библиотека ЦОК </w:t>
            </w:r>
            <w:hyperlink r:id="rId74">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5">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6">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77">
              <w:r>
                <w:rPr>
                  <w:rStyle w:val="Style5"/>
                  <w:rFonts w:ascii="Times New Roman" w:hAnsi="Times New Roman"/>
                  <w:b w:val="false"/>
                  <w:i w:val="false"/>
                  <w:color w:val="0000FF"/>
                  <w:sz w:val="22"/>
                  <w:u w:val="single"/>
                </w:rPr>
                <w:t>https://resh.edu.ru/subject/9/</w:t>
              </w:r>
            </w:hyperlink>
            <w:r>
              <w:rPr>
                <w:rFonts w:ascii="Times New Roman" w:hAnsi="Times New Roman"/>
                <w:b w:val="false"/>
                <w:i w:val="false"/>
                <w:color w:val="000000"/>
                <w:sz w:val="24"/>
              </w:rPr>
              <w:t xml:space="preserve"> Библиотека ЦОК </w:t>
            </w:r>
            <w:hyperlink r:id="rId78">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9">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(телевидение, радио, пресса,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80">
              <w:r>
                <w:rPr>
                  <w:rStyle w:val="Style5"/>
                  <w:rFonts w:ascii="Times New Roman" w:hAnsi="Times New Roman"/>
                  <w:b w:val="false"/>
                  <w:i w:val="false"/>
                  <w:color w:val="0000FF"/>
                  <w:sz w:val="22"/>
                  <w:u w:val="single"/>
                </w:rPr>
                <w:t>https://resh.edu.ru/subject/9/</w:t>
              </w:r>
            </w:hyperlink>
            <w:r>
              <w:rPr>
                <w:rFonts w:ascii="Times New Roman" w:hAnsi="Times New Roman"/>
                <w:b w:val="false"/>
                <w:i w:val="false"/>
                <w:color w:val="000000"/>
                <w:sz w:val="24"/>
              </w:rPr>
              <w:t xml:space="preserve"> Библиотека ЦОК </w:t>
            </w:r>
            <w:hyperlink r:id="rId81">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82">
              <w:r>
                <w:rPr>
                  <w:rStyle w:val="Style5"/>
                  <w:rFonts w:ascii="Times New Roman" w:hAnsi="Times New Roman"/>
                  <w:b w:val="false"/>
                  <w:i w:val="false"/>
                  <w:color w:val="0000FF"/>
                  <w:sz w:val="22"/>
                  <w:u w:val="single"/>
                </w:rPr>
                <w:t>https://resh.edu.ru/subject/9/</w:t>
              </w:r>
            </w:hyperlink>
            <w:r>
              <w:rPr>
                <w:rFonts w:ascii="Times New Roman" w:hAnsi="Times New Roman"/>
                <w:b w:val="false"/>
                <w:i w:val="false"/>
                <w:color w:val="000000"/>
                <w:sz w:val="24"/>
              </w:rPr>
              <w:t xml:space="preserve"> Библиотека ЦОК </w:t>
            </w:r>
            <w:hyperlink r:id="rId83">
              <w:r>
                <w:rPr>
                  <w:rStyle w:val="Style5"/>
                  <w:rFonts w:ascii="Times New Roman" w:hAnsi="Times New Roman"/>
                  <w:b w:val="false"/>
                  <w:i w:val="false"/>
                  <w:color w:val="0000FF"/>
                  <w:sz w:val="22"/>
                  <w:u w:val="single"/>
                </w:rPr>
                <w:t>https://m.edsoo.ru/7f41b2a2</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4">
              <w:r>
                <w:rPr>
                  <w:rStyle w:val="Style5"/>
                  <w:rFonts w:ascii="Times New Roman" w:hAnsi="Times New Roman"/>
                  <w:b w:val="false"/>
                  <w:i w:val="false"/>
                  <w:color w:val="0000FF"/>
                  <w:sz w:val="22"/>
                  <w:u w:val="single"/>
                </w:rPr>
                <w:t>https://m.edsoo.ru/7f41b2a2</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4" w:name="block-59752689_Копия_1"/>
      <w:bookmarkStart w:id="15" w:name="block-59752689_Копия_1"/>
      <w:bookmarkEnd w:id="15"/>
    </w:p>
    <w:p>
      <w:pPr>
        <w:pStyle w:val="Normal"/>
        <w:spacing w:before="0" w:after="0"/>
        <w:ind w:hanging="0" w:left="120"/>
        <w:jc w:val="left"/>
        <w:rPr/>
      </w:pPr>
      <w:bookmarkStart w:id="16" w:name="block-59752690"/>
      <w:bookmarkEnd w:id="16"/>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910"/>
        <w:gridCol w:w="3398"/>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9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(члены моей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85">
              <w:r>
                <w:rPr>
                  <w:rStyle w:val="Style5"/>
                  <w:rFonts w:ascii="Times New Roman" w:hAnsi="Times New Roman"/>
                  <w:b w:val="false"/>
                  <w:i w:val="false"/>
                  <w:color w:val="0000FF"/>
                  <w:sz w:val="22"/>
                  <w:u w:val="single"/>
                </w:rPr>
                <w:t>https://resh.edu.ru/subject/5/</w:t>
              </w:r>
            </w:hyperlink>
            <w:r>
              <w:rPr>
                <w:rFonts w:ascii="Times New Roman" w:hAnsi="Times New Roman"/>
                <w:b w:val="false"/>
                <w:i w:val="false"/>
                <w:color w:val="000000"/>
                <w:sz w:val="24"/>
              </w:rPr>
              <w:t xml:space="preserve"> Библиотека ЦОК </w:t>
            </w:r>
            <w:hyperlink r:id="rId86">
              <w:r>
                <w:rPr>
                  <w:rStyle w:val="Style5"/>
                  <w:rFonts w:ascii="Times New Roman" w:hAnsi="Times New Roman"/>
                  <w:b w:val="false"/>
                  <w:i w:val="false"/>
                  <w:color w:val="0000FF"/>
                  <w:sz w:val="22"/>
                  <w:u w:val="single"/>
                </w:rPr>
                <w:t>https://m.edsoo.ru/83514d30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(представление членов моей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7">
              <w:r>
                <w:rPr>
                  <w:rStyle w:val="Style5"/>
                  <w:rFonts w:ascii="Times New Roman" w:hAnsi="Times New Roman"/>
                  <w:b w:val="false"/>
                  <w:i w:val="false"/>
                  <w:color w:val="0000FF"/>
                  <w:sz w:val="22"/>
                  <w:u w:val="single"/>
                </w:rPr>
                <w:t>https://m.edsoo.ru/83514d30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(наши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8">
              <w:r>
                <w:rPr>
                  <w:rStyle w:val="Style5"/>
                  <w:rFonts w:ascii="Times New Roman" w:hAnsi="Times New Roman"/>
                  <w:b w:val="false"/>
                  <w:i w:val="false"/>
                  <w:color w:val="0000FF"/>
                  <w:sz w:val="22"/>
                  <w:u w:val="single"/>
                </w:rPr>
                <w:t>https://m.edsoo.ru/835159e2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9">
              <w:r>
                <w:rPr>
                  <w:rStyle w:val="Style5"/>
                  <w:rFonts w:ascii="Times New Roman" w:hAnsi="Times New Roman"/>
                  <w:b w:val="false"/>
                  <w:i w:val="false"/>
                  <w:color w:val="0000FF"/>
                  <w:sz w:val="22"/>
                  <w:u w:val="single"/>
                </w:rPr>
                <w:t>https://m.edsoo.ru/83515bcc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Семейные праздники и традиции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0">
              <w:r>
                <w:rPr>
                  <w:rStyle w:val="Style5"/>
                  <w:rFonts w:ascii="Times New Roman" w:hAnsi="Times New Roman"/>
                  <w:b w:val="false"/>
                  <w:i w:val="false"/>
                  <w:color w:val="0000FF"/>
                  <w:sz w:val="22"/>
                  <w:u w:val="single"/>
                </w:rPr>
                <w:t>https://m.edsoo.ru/83514efc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(семейные праздники в разных странах)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1">
              <w:r>
                <w:rPr>
                  <w:rStyle w:val="Style5"/>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92">
              <w:r>
                <w:rPr>
                  <w:rStyle w:val="Style5"/>
                  <w:rFonts w:ascii="Times New Roman" w:hAnsi="Times New Roman"/>
                  <w:b w:val="false"/>
                  <w:i w:val="false"/>
                  <w:color w:val="0000FF"/>
                  <w:sz w:val="22"/>
                  <w:u w:val="single"/>
                </w:rPr>
                <w:t>https://m.edsoo.ru/8351712a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Мои друзья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3">
              <w:r>
                <w:rPr>
                  <w:rStyle w:val="Style5"/>
                  <w:rFonts w:ascii="Times New Roman" w:hAnsi="Times New Roman"/>
                  <w:b w:val="false"/>
                  <w:i w:val="false"/>
                  <w:color w:val="0000FF"/>
                  <w:sz w:val="22"/>
                  <w:u w:val="single"/>
                </w:rPr>
                <w:t>https://m.edsoo.ru/8351609a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Моя семья. Мои друзья (мои вещи,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4">
              <w:r>
                <w:rPr>
                  <w:rStyle w:val="Style5"/>
                  <w:rFonts w:ascii="Times New Roman" w:hAnsi="Times New Roman"/>
                  <w:b w:val="false"/>
                  <w:i w:val="false"/>
                  <w:color w:val="0000FF"/>
                  <w:sz w:val="22"/>
                  <w:u w:val="single"/>
                </w:rPr>
                <w:t>https://m.edsoo.ru/83518002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Мои друзья (взаимоотношения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5">
              <w:r>
                <w:rPr>
                  <w:rStyle w:val="Style5"/>
                  <w:rFonts w:ascii="Times New Roman" w:hAnsi="Times New Roman"/>
                  <w:b w:val="false"/>
                  <w:i w:val="false"/>
                  <w:color w:val="0000FF"/>
                  <w:sz w:val="22"/>
                  <w:u w:val="single"/>
                </w:rPr>
                <w:t>https://m.edsoo.ru/83515ea6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Мои друзья (совместные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6">
              <w:r>
                <w:rPr>
                  <w:rStyle w:val="Style5"/>
                  <w:rFonts w:ascii="Times New Roman" w:hAnsi="Times New Roman"/>
                  <w:b w:val="false"/>
                  <w:i w:val="false"/>
                  <w:color w:val="0000FF"/>
                  <w:sz w:val="22"/>
                  <w:u w:val="single"/>
                </w:rPr>
                <w:t>https://m.edsoo.ru/83516252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97">
              <w:r>
                <w:rPr>
                  <w:rStyle w:val="Style5"/>
                  <w:rFonts w:ascii="Times New Roman" w:hAnsi="Times New Roman"/>
                  <w:b w:val="false"/>
                  <w:i w:val="false"/>
                  <w:color w:val="0000FF"/>
                  <w:sz w:val="22"/>
                  <w:u w:val="single"/>
                </w:rPr>
                <w:t>https://resh.edu.ru/subject/5/</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98">
              <w:r>
                <w:rPr>
                  <w:rStyle w:val="Style5"/>
                  <w:rFonts w:ascii="Times New Roman" w:hAnsi="Times New Roman"/>
                  <w:b w:val="false"/>
                  <w:i w:val="false"/>
                  <w:color w:val="0000FF"/>
                  <w:sz w:val="22"/>
                  <w:u w:val="single"/>
                </w:rPr>
                <w:t>https://resh.edu.ru/subject/5/</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Члены семьи: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9">
              <w:r>
                <w:rPr>
                  <w:rStyle w:val="Style5"/>
                  <w:rFonts w:ascii="Times New Roman" w:hAnsi="Times New Roman"/>
                  <w:b w:val="false"/>
                  <w:i w:val="false"/>
                  <w:color w:val="0000FF"/>
                  <w:sz w:val="22"/>
                  <w:u w:val="single"/>
                </w:rPr>
                <w:t>https://m.edsoo.ru/8351655e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Члены семьи: описание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0">
              <w:r>
                <w:rPr>
                  <w:rStyle w:val="Style5"/>
                  <w:rFonts w:ascii="Times New Roman" w:hAnsi="Times New Roman"/>
                  <w:b w:val="false"/>
                  <w:i w:val="false"/>
                  <w:color w:val="0000FF"/>
                  <w:sz w:val="22"/>
                  <w:u w:val="single"/>
                </w:rPr>
                <w:t>https://m.edsoo.ru/835163f6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Мои друзья: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1">
              <w:r>
                <w:rPr>
                  <w:rStyle w:val="Style5"/>
                  <w:rFonts w:ascii="Times New Roman" w:hAnsi="Times New Roman"/>
                  <w:b w:val="false"/>
                  <w:i w:val="false"/>
                  <w:color w:val="0000FF"/>
                  <w:sz w:val="22"/>
                  <w:u w:val="single"/>
                </w:rPr>
                <w:t>https://m.edsoo.ru/83516c0c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Мои друзья: описание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2">
              <w:r>
                <w:rPr>
                  <w:rStyle w:val="Style5"/>
                  <w:rFonts w:ascii="Times New Roman" w:hAnsi="Times New Roman"/>
                  <w:b w:val="false"/>
                  <w:i w:val="false"/>
                  <w:color w:val="0000FF"/>
                  <w:sz w:val="22"/>
                  <w:u w:val="single"/>
                </w:rPr>
                <w:t>https://m.edsoo.ru/83516dba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Мой любимый герой (описание внешности и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современных подростков (любимые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3">
              <w:r>
                <w:rPr>
                  <w:rStyle w:val="Style5"/>
                  <w:rFonts w:ascii="Times New Roman" w:hAnsi="Times New Roman"/>
                  <w:b w:val="false"/>
                  <w:i w:val="false"/>
                  <w:color w:val="0000FF"/>
                  <w:sz w:val="22"/>
                  <w:u w:val="single"/>
                </w:rPr>
                <w:t>https://m.edsoo.ru/8351997a</w:t>
              </w:r>
            </w:hyperlink>
            <w:r>
              <w:rPr>
                <w:rFonts w:ascii="Times New Roman" w:hAnsi="Times New Roman"/>
                <w:b w:val="false"/>
                <w:i w:val="false"/>
                <w:color w:val="000000"/>
                <w:sz w:val="24"/>
              </w:rPr>
              <w:t xml:space="preserve"> Я-класс</w:t>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современных подростков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4">
              <w:r>
                <w:rPr>
                  <w:rStyle w:val="Style5"/>
                  <w:rFonts w:ascii="Times New Roman" w:hAnsi="Times New Roman"/>
                  <w:b w:val="false"/>
                  <w:i w:val="false"/>
                  <w:color w:val="0000FF"/>
                  <w:sz w:val="22"/>
                  <w:u w:val="single"/>
                </w:rPr>
                <w:t>https://m.edsoo.ru/8351760c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современных подростков (места для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Мое свободное время (театр)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5">
              <w:r>
                <w:rPr>
                  <w:rStyle w:val="Style5"/>
                  <w:rFonts w:ascii="Times New Roman" w:hAnsi="Times New Roman"/>
                  <w:b w:val="false"/>
                  <w:i w:val="false"/>
                  <w:color w:val="0000FF"/>
                  <w:sz w:val="22"/>
                  <w:u w:val="single"/>
                </w:rPr>
                <w:t>https://m.edsoo.ru/835196d2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Мое свободное время (кино)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6">
              <w:r>
                <w:rPr>
                  <w:rStyle w:val="Style5"/>
                  <w:rFonts w:ascii="Times New Roman" w:hAnsi="Times New Roman"/>
                  <w:b w:val="false"/>
                  <w:i w:val="false"/>
                  <w:color w:val="0000FF"/>
                  <w:sz w:val="22"/>
                  <w:u w:val="single"/>
                </w:rPr>
                <w:t>https://m.edsoo.ru/83518174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7">
              <w:r>
                <w:rPr>
                  <w:rStyle w:val="Style5"/>
                  <w:rFonts w:ascii="Times New Roman" w:hAnsi="Times New Roman"/>
                  <w:b w:val="false"/>
                  <w:i w:val="false"/>
                  <w:color w:val="0000FF"/>
                  <w:sz w:val="22"/>
                  <w:u w:val="single"/>
                </w:rPr>
                <w:t>https://m.edsoo.ru/83518174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(распорядок дня)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08">
              <w:r>
                <w:rPr>
                  <w:rStyle w:val="Style5"/>
                  <w:rFonts w:ascii="Times New Roman" w:hAnsi="Times New Roman"/>
                  <w:b w:val="false"/>
                  <w:i w:val="false"/>
                  <w:color w:val="0000FF"/>
                  <w:sz w:val="22"/>
                  <w:u w:val="single"/>
                </w:rPr>
                <w:t>https://resh.edu.ru/subject/5/</w:t>
              </w:r>
            </w:hyperlink>
            <w:r>
              <w:rPr>
                <w:rFonts w:ascii="Times New Roman" w:hAnsi="Times New Roman"/>
                <w:b w:val="false"/>
                <w:i w:val="false"/>
                <w:color w:val="000000"/>
                <w:sz w:val="24"/>
              </w:rPr>
              <w:t xml:space="preserve"> Библиотека ЦОК </w:t>
            </w:r>
            <w:hyperlink r:id="rId109">
              <w:r>
                <w:rPr>
                  <w:rStyle w:val="Style5"/>
                  <w:rFonts w:ascii="Times New Roman" w:hAnsi="Times New Roman"/>
                  <w:b w:val="false"/>
                  <w:i w:val="false"/>
                  <w:color w:val="0000FF"/>
                  <w:sz w:val="22"/>
                  <w:u w:val="single"/>
                </w:rPr>
                <w:t>https://m.edsoo.ru/8351a618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(занятия спортом и активные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0">
              <w:r>
                <w:rPr>
                  <w:rStyle w:val="Style5"/>
                  <w:rFonts w:ascii="Times New Roman" w:hAnsi="Times New Roman"/>
                  <w:b w:val="false"/>
                  <w:i w:val="false"/>
                  <w:color w:val="0000FF"/>
                  <w:sz w:val="22"/>
                  <w:u w:val="single"/>
                </w:rPr>
                <w:t>https://m.edsoo.ru/835197fe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(проводим выходные с пользой для здоровья)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1">
              <w:r>
                <w:rPr>
                  <w:rStyle w:val="Style5"/>
                  <w:rFonts w:ascii="Times New Roman" w:hAnsi="Times New Roman"/>
                  <w:b w:val="false"/>
                  <w:i w:val="false"/>
                  <w:color w:val="0000FF"/>
                  <w:sz w:val="22"/>
                  <w:u w:val="single"/>
                </w:rPr>
                <w:t>https://m.edsoo.ru/83518e12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2">
              <w:r>
                <w:rPr>
                  <w:rStyle w:val="Style5"/>
                  <w:rFonts w:ascii="Times New Roman" w:hAnsi="Times New Roman"/>
                  <w:b w:val="false"/>
                  <w:i w:val="false"/>
                  <w:color w:val="0000FF"/>
                  <w:sz w:val="22"/>
                  <w:u w:val="single"/>
                </w:rPr>
                <w:t>https://m.edsoo.ru/835193e4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3">
              <w:r>
                <w:rPr>
                  <w:rStyle w:val="Style5"/>
                  <w:rFonts w:ascii="Times New Roman" w:hAnsi="Times New Roman"/>
                  <w:b w:val="false"/>
                  <w:i w:val="false"/>
                  <w:color w:val="0000FF"/>
                  <w:sz w:val="22"/>
                  <w:u w:val="single"/>
                </w:rPr>
                <w:t>https://m.edsoo.ru/83518cbe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(сувениры)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4">
              <w:r>
                <w:rPr>
                  <w:rStyle w:val="Style5"/>
                  <w:rFonts w:ascii="Times New Roman" w:hAnsi="Times New Roman"/>
                  <w:b w:val="false"/>
                  <w:i w:val="false"/>
                  <w:color w:val="0000FF"/>
                  <w:sz w:val="22"/>
                  <w:u w:val="single"/>
                </w:rPr>
                <w:t>https://m.edsoo.ru/8351c5bc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(мои любимые магазины)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15">
              <w:r>
                <w:rPr>
                  <w:rStyle w:val="Style5"/>
                  <w:rFonts w:ascii="Times New Roman" w:hAnsi="Times New Roman"/>
                  <w:b w:val="false"/>
                  <w:i w:val="false"/>
                  <w:color w:val="0000FF"/>
                  <w:sz w:val="22"/>
                  <w:u w:val="single"/>
                </w:rPr>
                <w:t>https://resh.edu.ru/subject/5/</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(школьные предметы)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6">
              <w:r>
                <w:rPr>
                  <w:rStyle w:val="Style5"/>
                  <w:rFonts w:ascii="Times New Roman" w:hAnsi="Times New Roman"/>
                  <w:b w:val="false"/>
                  <w:i w:val="false"/>
                  <w:color w:val="0000FF"/>
                  <w:sz w:val="22"/>
                  <w:u w:val="single"/>
                </w:rPr>
                <w:t>https://m.edsoo.ru/83519f10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(мой любимый предмет)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7">
              <w:r>
                <w:rPr>
                  <w:rStyle w:val="Style5"/>
                  <w:rFonts w:ascii="Times New Roman" w:hAnsi="Times New Roman"/>
                  <w:b w:val="false"/>
                  <w:i w:val="false"/>
                  <w:color w:val="0000FF"/>
                  <w:sz w:val="22"/>
                  <w:u w:val="single"/>
                </w:rPr>
                <w:t>https://m.edsoo.ru/83519f10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(расписание уроков)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8">
              <w:r>
                <w:rPr>
                  <w:rStyle w:val="Style5"/>
                  <w:rFonts w:ascii="Times New Roman" w:hAnsi="Times New Roman"/>
                  <w:b w:val="false"/>
                  <w:i w:val="false"/>
                  <w:color w:val="0000FF"/>
                  <w:sz w:val="22"/>
                  <w:u w:val="single"/>
                </w:rPr>
                <w:t>https://m.edsoo.ru/83519df8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(общение с одноклассниками)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9">
              <w:r>
                <w:rPr>
                  <w:rStyle w:val="Style5"/>
                  <w:rFonts w:ascii="Times New Roman" w:hAnsi="Times New Roman"/>
                  <w:b w:val="false"/>
                  <w:i w:val="false"/>
                  <w:color w:val="0000FF"/>
                  <w:sz w:val="22"/>
                  <w:u w:val="single"/>
                </w:rPr>
                <w:t>https://m.edsoo.ru/8351a780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(занятия после уроков)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0">
              <w:r>
                <w:rPr>
                  <w:rStyle w:val="Style5"/>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121">
              <w:r>
                <w:rPr>
                  <w:rStyle w:val="Style5"/>
                  <w:rFonts w:ascii="Times New Roman" w:hAnsi="Times New Roman"/>
                  <w:b w:val="false"/>
                  <w:i w:val="false"/>
                  <w:color w:val="0000FF"/>
                  <w:sz w:val="22"/>
                  <w:u w:val="single"/>
                </w:rPr>
                <w:t>https://m.edsoo.ru/83519ab0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2">
              <w:r>
                <w:rPr>
                  <w:rStyle w:val="Style5"/>
                  <w:rFonts w:ascii="Times New Roman" w:hAnsi="Times New Roman"/>
                  <w:b w:val="false"/>
                  <w:i w:val="false"/>
                  <w:color w:val="0000FF"/>
                  <w:sz w:val="22"/>
                  <w:u w:val="single"/>
                </w:rPr>
                <w:t>https://m.edsoo.ru/8351b19e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3">
              <w:r>
                <w:rPr>
                  <w:rStyle w:val="Style5"/>
                  <w:rFonts w:ascii="Times New Roman" w:hAnsi="Times New Roman"/>
                  <w:b w:val="false"/>
                  <w:i w:val="false"/>
                  <w:color w:val="0000FF"/>
                  <w:sz w:val="22"/>
                  <w:u w:val="single"/>
                </w:rPr>
                <w:t>https://m.edsoo.ru/8351b540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(виды путешествий)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4">
              <w:r>
                <w:rPr>
                  <w:rStyle w:val="Style5"/>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125">
              <w:r>
                <w:rPr>
                  <w:rStyle w:val="Style5"/>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126">
              <w:r>
                <w:rPr>
                  <w:rStyle w:val="Style5"/>
                  <w:rFonts w:ascii="Times New Roman" w:hAnsi="Times New Roman"/>
                  <w:b w:val="false"/>
                  <w:i w:val="false"/>
                  <w:color w:val="0000FF"/>
                  <w:sz w:val="22"/>
                  <w:u w:val="single"/>
                </w:rPr>
                <w:t>https://m.edsoo.ru/8351c2b0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(путешествуем в разное время 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27">
              <w:r>
                <w:rPr>
                  <w:rStyle w:val="Style5"/>
                  <w:rFonts w:ascii="Times New Roman" w:hAnsi="Times New Roman"/>
                  <w:b w:val="false"/>
                  <w:i w:val="false"/>
                  <w:color w:val="0000FF"/>
                  <w:sz w:val="22"/>
                  <w:u w:val="single"/>
                </w:rPr>
                <w:t>https://resh.edu.ru/subject/5/</w:t>
              </w:r>
            </w:hyperlink>
            <w:r>
              <w:rPr>
                <w:rFonts w:ascii="Times New Roman" w:hAnsi="Times New Roman"/>
                <w:b w:val="false"/>
                <w:i w:val="false"/>
                <w:color w:val="000000"/>
                <w:sz w:val="24"/>
              </w:rPr>
              <w:t xml:space="preserve"> Библиотека ЦОК </w:t>
            </w:r>
            <w:hyperlink r:id="rId128">
              <w:r>
                <w:rPr>
                  <w:rStyle w:val="Style5"/>
                  <w:rFonts w:ascii="Times New Roman" w:hAnsi="Times New Roman"/>
                  <w:b w:val="false"/>
                  <w:i w:val="false"/>
                  <w:color w:val="0000FF"/>
                  <w:sz w:val="22"/>
                  <w:u w:val="single"/>
                </w:rPr>
                <w:t>https://m.edsoo.ru/8351d552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(путешествуем с моей семьей и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9">
              <w:r>
                <w:rPr>
                  <w:rStyle w:val="Style5"/>
                  <w:rFonts w:ascii="Times New Roman" w:hAnsi="Times New Roman"/>
                  <w:b w:val="false"/>
                  <w:i w:val="false"/>
                  <w:color w:val="0000FF"/>
                  <w:sz w:val="22"/>
                  <w:u w:val="single"/>
                </w:rPr>
                <w:t>https://m.edsoo.ru/8351d552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(активные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0">
              <w:r>
                <w:rPr>
                  <w:rStyle w:val="Style5"/>
                  <w:rFonts w:ascii="Times New Roman" w:hAnsi="Times New Roman"/>
                  <w:b w:val="false"/>
                  <w:i w:val="false"/>
                  <w:color w:val="0000FF"/>
                  <w:sz w:val="22"/>
                  <w:u w:val="single"/>
                </w:rPr>
                <w:t>https://m.edsoo.ru/8351c896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(детский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1">
              <w:r>
                <w:rPr>
                  <w:rStyle w:val="Style5"/>
                  <w:rFonts w:ascii="Times New Roman" w:hAnsi="Times New Roman"/>
                  <w:b w:val="false"/>
                  <w:i w:val="false"/>
                  <w:color w:val="0000FF"/>
                  <w:sz w:val="22"/>
                  <w:u w:val="single"/>
                </w:rPr>
                <w:t>https://m.edsoo.ru/8351dc1e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(активности)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2">
              <w:r>
                <w:rPr>
                  <w:rStyle w:val="Style5"/>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33">
              <w:r>
                <w:rPr>
                  <w:rStyle w:val="Style5"/>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34">
              <w:r>
                <w:rPr>
                  <w:rStyle w:val="Style5"/>
                  <w:rFonts w:ascii="Times New Roman" w:hAnsi="Times New Roman"/>
                  <w:b w:val="false"/>
                  <w:i w:val="false"/>
                  <w:color w:val="0000FF"/>
                  <w:sz w:val="22"/>
                  <w:u w:val="single"/>
                </w:rPr>
                <w:t>https://m.edsoo.ru/8351d6e2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(поход)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35">
              <w:r>
                <w:rPr>
                  <w:rStyle w:val="Style5"/>
                  <w:rFonts w:ascii="Times New Roman" w:hAnsi="Times New Roman"/>
                  <w:b w:val="false"/>
                  <w:i w:val="false"/>
                  <w:color w:val="0000FF"/>
                  <w:sz w:val="22"/>
                  <w:u w:val="single"/>
                </w:rPr>
                <w:t>https://resh.edu.ru/subject/5/</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(домашние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6">
              <w:r>
                <w:rPr>
                  <w:rStyle w:val="Style5"/>
                  <w:rFonts w:ascii="Times New Roman" w:hAnsi="Times New Roman"/>
                  <w:b w:val="false"/>
                  <w:i w:val="false"/>
                  <w:color w:val="0000FF"/>
                  <w:sz w:val="22"/>
                  <w:u w:val="single"/>
                </w:rPr>
                <w:t>https://m.edsoo.ru/8351e452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(описание диких животных)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(животные в зоопарке)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7">
              <w:r>
                <w:rPr>
                  <w:rStyle w:val="Style5"/>
                  <w:rFonts w:ascii="Times New Roman" w:hAnsi="Times New Roman"/>
                  <w:b w:val="false"/>
                  <w:i w:val="false"/>
                  <w:color w:val="0000FF"/>
                  <w:sz w:val="22"/>
                  <w:u w:val="single"/>
                </w:rPr>
                <w:t>https://m.edsoo.ru/8351d6e2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(описание домашних животных)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(животные России)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8">
              <w:r>
                <w:rPr>
                  <w:rStyle w:val="Style5"/>
                  <w:rFonts w:ascii="Times New Roman" w:hAnsi="Times New Roman"/>
                  <w:b w:val="false"/>
                  <w:i w:val="false"/>
                  <w:color w:val="0000FF"/>
                  <w:sz w:val="22"/>
                  <w:u w:val="single"/>
                </w:rPr>
                <w:t>https://m.edsoo.ru/83520130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(животные страны/стран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9">
              <w:r>
                <w:rPr>
                  <w:rStyle w:val="Style5"/>
                  <w:rFonts w:ascii="Times New Roman" w:hAnsi="Times New Roman"/>
                  <w:b w:val="false"/>
                  <w:i w:val="false"/>
                  <w:color w:val="0000FF"/>
                  <w:sz w:val="22"/>
                  <w:u w:val="single"/>
                </w:rPr>
                <w:t>https://m.edsoo.ru/83520130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(насекомые)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Погода. (говорим 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0">
              <w:r>
                <w:rPr>
                  <w:rStyle w:val="Style5"/>
                  <w:rFonts w:ascii="Times New Roman" w:hAnsi="Times New Roman"/>
                  <w:b w:val="false"/>
                  <w:i w:val="false"/>
                  <w:color w:val="0000FF"/>
                  <w:sz w:val="22"/>
                  <w:u w:val="single"/>
                </w:rPr>
                <w:t>https://m.edsoo.ru/835182d2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Погода в разные времена года, месяцы.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1">
              <w:r>
                <w:rPr>
                  <w:rStyle w:val="Style5"/>
                  <w:rFonts w:ascii="Times New Roman" w:hAnsi="Times New Roman"/>
                  <w:b w:val="false"/>
                  <w:i w:val="false"/>
                  <w:color w:val="0000FF"/>
                  <w:sz w:val="22"/>
                  <w:u w:val="single"/>
                </w:rPr>
                <w:t>https://m.edsoo.ru/83518444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Погода. (моё любимое время 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Погода (различные погодные явления)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2">
              <w:r>
                <w:rPr>
                  <w:rStyle w:val="Style5"/>
                  <w:rFonts w:ascii="Times New Roman" w:hAnsi="Times New Roman"/>
                  <w:b w:val="false"/>
                  <w:i w:val="false"/>
                  <w:color w:val="0000FF"/>
                  <w:sz w:val="22"/>
                  <w:u w:val="single"/>
                </w:rPr>
                <w:t>https://m.edsoo.ru/8351e01a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Одеваемся по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3">
              <w:r>
                <w:rPr>
                  <w:rStyle w:val="Style5"/>
                  <w:rFonts w:ascii="Times New Roman" w:hAnsi="Times New Roman"/>
                  <w:b w:val="false"/>
                  <w:i w:val="false"/>
                  <w:color w:val="0000FF"/>
                  <w:sz w:val="22"/>
                  <w:u w:val="single"/>
                </w:rPr>
                <w:t>https://m.edsoo.ru/83518cbe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"Природа: дикие и домашние животные.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"Природа: дикие и домашние животные.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Родной город (село). (жизнь в городе и деревне)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4">
              <w:r>
                <w:rPr>
                  <w:rStyle w:val="Style5"/>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45">
              <w:r>
                <w:rPr>
                  <w:rStyle w:val="Style5"/>
                  <w:rFonts w:ascii="Times New Roman" w:hAnsi="Times New Roman"/>
                  <w:b w:val="false"/>
                  <w:i w:val="false"/>
                  <w:color w:val="0000FF"/>
                  <w:sz w:val="22"/>
                  <w:u w:val="single"/>
                </w:rPr>
                <w:t>https://m.edsoo.ru/8351e6e6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Родной город (село). (типы домов)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6">
              <w:r>
                <w:rPr>
                  <w:rStyle w:val="Style5"/>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47">
              <w:r>
                <w:rPr>
                  <w:rStyle w:val="Style5"/>
                  <w:rFonts w:ascii="Times New Roman" w:hAnsi="Times New Roman"/>
                  <w:b w:val="false"/>
                  <w:i w:val="false"/>
                  <w:color w:val="0000FF"/>
                  <w:sz w:val="22"/>
                  <w:u w:val="single"/>
                </w:rPr>
                <w:t>https://m.edsoo.ru/8351e59c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Родной город (село). (в квартире, в доме)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Родной город (село). (описание квартиры, дома)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Родной город (село). (как пройти к моему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8">
              <w:r>
                <w:rPr>
                  <w:rStyle w:val="Style5"/>
                  <w:rFonts w:ascii="Times New Roman" w:hAnsi="Times New Roman"/>
                  <w:b w:val="false"/>
                  <w:i w:val="false"/>
                  <w:color w:val="0000FF"/>
                  <w:sz w:val="22"/>
                  <w:u w:val="single"/>
                </w:rPr>
                <w:t>https://m.edsoo.ru/8351fdd4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9">
              <w:r>
                <w:rPr>
                  <w:rStyle w:val="Style5"/>
                  <w:rFonts w:ascii="Times New Roman" w:hAnsi="Times New Roman"/>
                  <w:b w:val="false"/>
                  <w:i w:val="false"/>
                  <w:color w:val="0000FF"/>
                  <w:sz w:val="22"/>
                  <w:u w:val="single"/>
                </w:rPr>
                <w:t>https://m.edsoo.ru/8351c134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"Родной город (село).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"Родной город (село).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(географическое положение)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50">
              <w:r>
                <w:rPr>
                  <w:rStyle w:val="Style5"/>
                  <w:rFonts w:ascii="Times New Roman" w:hAnsi="Times New Roman"/>
                  <w:b w:val="false"/>
                  <w:i w:val="false"/>
                  <w:color w:val="0000FF"/>
                  <w:sz w:val="22"/>
                  <w:u w:val="single"/>
                </w:rPr>
                <w:t>https://resh.edu.ru/subject/5/</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(культура и традиции)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1">
              <w:r>
                <w:rPr>
                  <w:rStyle w:val="Style5"/>
                  <w:rFonts w:ascii="Times New Roman" w:hAnsi="Times New Roman"/>
                  <w:b w:val="false"/>
                  <w:i w:val="false"/>
                  <w:color w:val="0000FF"/>
                  <w:sz w:val="22"/>
                  <w:u w:val="single"/>
                </w:rPr>
                <w:t>https://m.edsoo.ru/83520266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(национальные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2">
              <w:r>
                <w:rPr>
                  <w:rStyle w:val="Style5"/>
                  <w:rFonts w:ascii="Times New Roman" w:hAnsi="Times New Roman"/>
                  <w:b w:val="false"/>
                  <w:i w:val="false"/>
                  <w:color w:val="0000FF"/>
                  <w:sz w:val="22"/>
                  <w:u w:val="single"/>
                </w:rPr>
                <w:t>https://m.edsoo.ru/8351f3c0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(народное творчество)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(географическое положение, столицы)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3">
              <w:r>
                <w:rPr>
                  <w:rStyle w:val="Style5"/>
                  <w:rFonts w:ascii="Times New Roman" w:hAnsi="Times New Roman"/>
                  <w:b w:val="false"/>
                  <w:i w:val="false"/>
                  <w:color w:val="0000FF"/>
                  <w:sz w:val="22"/>
                  <w:u w:val="single"/>
                </w:rPr>
                <w:t>https://m.edsoo.ru/8351f4f6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4">
              <w:r>
                <w:rPr>
                  <w:rStyle w:val="Style5"/>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55">
              <w:r>
                <w:rPr>
                  <w:rStyle w:val="Style5"/>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56">
              <w:r>
                <w:rPr>
                  <w:rStyle w:val="Style5"/>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57">
              <w:r>
                <w:rPr>
                  <w:rStyle w:val="Style5"/>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58">
              <w:r>
                <w:rPr>
                  <w:rStyle w:val="Style5"/>
                  <w:rFonts w:ascii="Times New Roman" w:hAnsi="Times New Roman"/>
                  <w:b w:val="false"/>
                  <w:i w:val="false"/>
                  <w:color w:val="0000FF"/>
                  <w:sz w:val="22"/>
                  <w:u w:val="single"/>
                </w:rPr>
                <w:t>https://m.edsoo.ru/8352000e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Достопримечательности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Страна/страны изучаемого языка (национальные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Страна/страны изучаемого языка (национальные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(традиции)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9">
              <w:r>
                <w:rPr>
                  <w:rStyle w:val="Style5"/>
                  <w:rFonts w:ascii="Times New Roman" w:hAnsi="Times New Roman"/>
                  <w:b w:val="false"/>
                  <w:i w:val="false"/>
                  <w:color w:val="0000FF"/>
                  <w:sz w:val="22"/>
                  <w:u w:val="single"/>
                </w:rPr>
                <w:t>https://m.edsoo.ru/83520266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(сувениры)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0">
              <w:r>
                <w:rPr>
                  <w:rStyle w:val="Style5"/>
                  <w:rFonts w:ascii="Times New Roman" w:hAnsi="Times New Roman"/>
                  <w:b w:val="false"/>
                  <w:i w:val="false"/>
                  <w:color w:val="0000FF"/>
                  <w:sz w:val="22"/>
                  <w:u w:val="single"/>
                </w:rPr>
                <w:t>https://m.edsoo.ru/8351c5bc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(типичные здания и строения)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61">
              <w:r>
                <w:rPr>
                  <w:rStyle w:val="Style5"/>
                  <w:rFonts w:ascii="Times New Roman" w:hAnsi="Times New Roman"/>
                  <w:b w:val="false"/>
                  <w:i w:val="false"/>
                  <w:color w:val="0000FF"/>
                  <w:sz w:val="22"/>
                  <w:u w:val="single"/>
                </w:rPr>
                <w:t>https://resh.edu.ru/subject/5/</w:t>
              </w:r>
            </w:hyperlink>
            <w:r>
              <w:rPr>
                <w:rFonts w:ascii="Times New Roman" w:hAnsi="Times New Roman"/>
                <w:b w:val="false"/>
                <w:i w:val="false"/>
                <w:color w:val="000000"/>
                <w:sz w:val="24"/>
              </w:rPr>
              <w:t xml:space="preserve"> Библиотека ЦОК </w:t>
            </w:r>
            <w:hyperlink r:id="rId162">
              <w:r>
                <w:rPr>
                  <w:rStyle w:val="Style5"/>
                  <w:rFonts w:ascii="Times New Roman" w:hAnsi="Times New Roman"/>
                  <w:b w:val="false"/>
                  <w:i w:val="false"/>
                  <w:color w:val="0000FF"/>
                  <w:sz w:val="22"/>
                  <w:u w:val="single"/>
                </w:rPr>
                <w:t>https://m.edsoo.ru/8352075c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3">
              <w:r>
                <w:rPr>
                  <w:rStyle w:val="Style5"/>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64">
              <w:r>
                <w:rPr>
                  <w:rStyle w:val="Style5"/>
                  <w:rFonts w:ascii="Times New Roman" w:hAnsi="Times New Roman"/>
                  <w:b w:val="false"/>
                  <w:i w:val="false"/>
                  <w:color w:val="0000FF"/>
                  <w:sz w:val="22"/>
                  <w:u w:val="single"/>
                </w:rPr>
                <w:t>https://m.edsoo.ru/8351745e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5">
              <w:r>
                <w:rPr>
                  <w:rStyle w:val="Style5"/>
                  <w:rFonts w:ascii="Times New Roman" w:hAnsi="Times New Roman"/>
                  <w:b w:val="false"/>
                  <w:i w:val="false"/>
                  <w:color w:val="0000FF"/>
                  <w:sz w:val="22"/>
                  <w:u w:val="single"/>
                </w:rPr>
                <w:t>https://m.edsoo.ru/835209d2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6">
              <w:r>
                <w:rPr>
                  <w:rStyle w:val="Style5"/>
                  <w:rFonts w:ascii="Times New Roman" w:hAnsi="Times New Roman"/>
                  <w:b w:val="false"/>
                  <w:i w:val="false"/>
                  <w:color w:val="0000FF"/>
                  <w:sz w:val="22"/>
                  <w:u w:val="single"/>
                </w:rPr>
                <w:t>https://m.edsoo.ru/83520dce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7">
              <w:r>
                <w:rPr>
                  <w:rStyle w:val="Style5"/>
                  <w:rFonts w:ascii="Times New Roman" w:hAnsi="Times New Roman"/>
                  <w:b w:val="false"/>
                  <w:i w:val="false"/>
                  <w:color w:val="0000FF"/>
                  <w:sz w:val="22"/>
                  <w:u w:val="single"/>
                </w:rPr>
                <w:t>https://m.edsoo.ru/83520dce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910"/>
        <w:gridCol w:w="3398"/>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9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(члены семьи)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8">
              <w:r>
                <w:rPr>
                  <w:rStyle w:val="Style5"/>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69">
              <w:r>
                <w:rPr>
                  <w:rStyle w:val="Style5"/>
                  <w:rFonts w:ascii="Times New Roman" w:hAnsi="Times New Roman"/>
                  <w:b w:val="false"/>
                  <w:i w:val="false"/>
                  <w:color w:val="0000FF"/>
                  <w:sz w:val="22"/>
                  <w:u w:val="single"/>
                </w:rPr>
                <w:t>https://m.edsoo.ru/83521ea4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(личные данные)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0">
              <w:r>
                <w:rPr>
                  <w:rStyle w:val="Style5"/>
                  <w:rFonts w:ascii="Times New Roman" w:hAnsi="Times New Roman"/>
                  <w:b w:val="false"/>
                  <w:i w:val="false"/>
                  <w:color w:val="0000FF"/>
                  <w:sz w:val="22"/>
                  <w:u w:val="single"/>
                </w:rPr>
                <w:t>https://m.edsoo.ru/83521fc6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1">
              <w:r>
                <w:rPr>
                  <w:rStyle w:val="Style5"/>
                  <w:rFonts w:ascii="Times New Roman" w:hAnsi="Times New Roman"/>
                  <w:b w:val="false"/>
                  <w:i w:val="false"/>
                  <w:color w:val="0000FF"/>
                  <w:sz w:val="22"/>
                  <w:u w:val="single"/>
                </w:rPr>
                <w:t>https://m.edsoo.ru/83520ef0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(приглашение на праздник)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(мой дом, квартира)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2">
              <w:r>
                <w:rPr>
                  <w:rStyle w:val="Style5"/>
                  <w:rFonts w:ascii="Times New Roman" w:hAnsi="Times New Roman"/>
                  <w:b w:val="false"/>
                  <w:i w:val="false"/>
                  <w:color w:val="0000FF"/>
                  <w:sz w:val="22"/>
                  <w:u w:val="single"/>
                </w:rPr>
                <w:t>https://m.edsoo.ru/83521472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(обустраиваем дом, квартиру)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(готовимся к празднику)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(празднуем Новый год)</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3">
              <w:r>
                <w:rPr>
                  <w:rStyle w:val="Style5"/>
                  <w:rFonts w:ascii="Times New Roman" w:hAnsi="Times New Roman"/>
                  <w:b w:val="false"/>
                  <w:i w:val="false"/>
                  <w:color w:val="0000FF"/>
                  <w:sz w:val="22"/>
                  <w:u w:val="single"/>
                </w:rPr>
                <w:t>https://m.edsoo.ru/83521030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(покупаем подарок)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4">
              <w:r>
                <w:rPr>
                  <w:rStyle w:val="Style5"/>
                  <w:rFonts w:ascii="Times New Roman" w:hAnsi="Times New Roman"/>
                  <w:b w:val="false"/>
                  <w:i w:val="false"/>
                  <w:color w:val="0000FF"/>
                  <w:sz w:val="22"/>
                  <w:u w:val="single"/>
                </w:rPr>
                <w:t>https://m.edsoo.ru/83521922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(праздничное настроение)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(дорогие памяти игрушки)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(правила поведения)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5">
              <w:r>
                <w:rPr>
                  <w:rStyle w:val="Style5"/>
                  <w:rFonts w:ascii="Times New Roman" w:hAnsi="Times New Roman"/>
                  <w:b w:val="false"/>
                  <w:i w:val="false"/>
                  <w:color w:val="0000FF"/>
                  <w:sz w:val="22"/>
                  <w:u w:val="single"/>
                </w:rPr>
                <w:t>https://m.edsoo.ru/835216d4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6">
              <w:r>
                <w:rPr>
                  <w:rStyle w:val="Style5"/>
                  <w:rFonts w:ascii="Times New Roman" w:hAnsi="Times New Roman"/>
                  <w:b w:val="false"/>
                  <w:i w:val="false"/>
                  <w:color w:val="0000FF"/>
                  <w:sz w:val="22"/>
                  <w:u w:val="single"/>
                </w:rPr>
                <w:t>https://m.edsoo.ru/83521b7a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7">
              <w:r>
                <w:rPr>
                  <w:rStyle w:val="Style5"/>
                  <w:rFonts w:ascii="Times New Roman" w:hAnsi="Times New Roman"/>
                  <w:b w:val="false"/>
                  <w:i w:val="false"/>
                  <w:color w:val="0000FF"/>
                  <w:sz w:val="22"/>
                  <w:u w:val="single"/>
                </w:rPr>
                <w:t>https://m.edsoo.ru/83521b7a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8">
              <w:r>
                <w:rPr>
                  <w:rStyle w:val="Style5"/>
                  <w:rFonts w:ascii="Times New Roman" w:hAnsi="Times New Roman"/>
                  <w:b w:val="false"/>
                  <w:i w:val="false"/>
                  <w:color w:val="0000FF"/>
                  <w:sz w:val="22"/>
                  <w:u w:val="single"/>
                </w:rPr>
                <w:t>https://m.edsoo.ru/8352220a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Мой любимый герой (описание)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9">
              <w:r>
                <w:rPr>
                  <w:rStyle w:val="Style5"/>
                  <w:rFonts w:ascii="Times New Roman" w:hAnsi="Times New Roman"/>
                  <w:b w:val="false"/>
                  <w:i w:val="false"/>
                  <w:color w:val="0000FF"/>
                  <w:sz w:val="22"/>
                  <w:u w:val="single"/>
                </w:rPr>
                <w:t>https://m.edsoo.ru/835220de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(выбор занятий)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0">
              <w:r>
                <w:rPr>
                  <w:rStyle w:val="Style5"/>
                  <w:rFonts w:ascii="Times New Roman" w:hAnsi="Times New Roman"/>
                  <w:b w:val="false"/>
                  <w:i w:val="false"/>
                  <w:color w:val="0000FF"/>
                  <w:sz w:val="22"/>
                  <w:u w:val="single"/>
                </w:rPr>
                <w:t>https://m.edsoo.ru/83522cdc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81">
              <w:r>
                <w:rPr>
                  <w:rStyle w:val="Style5"/>
                  <w:rFonts w:ascii="Times New Roman" w:hAnsi="Times New Roman"/>
                  <w:b w:val="false"/>
                  <w:i w:val="false"/>
                  <w:color w:val="0000FF"/>
                  <w:sz w:val="22"/>
                  <w:u w:val="single"/>
                </w:rPr>
                <w:t>https://resh.edu.ru/subject/6/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(мой выходной день)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2">
              <w:r>
                <w:rPr>
                  <w:rStyle w:val="Style5"/>
                  <w:rFonts w:ascii="Times New Roman" w:hAnsi="Times New Roman"/>
                  <w:b w:val="false"/>
                  <w:i w:val="false"/>
                  <w:color w:val="0000FF"/>
                  <w:sz w:val="22"/>
                  <w:u w:val="single"/>
                </w:rPr>
                <w:t>https://m.edsoo.ru/83523d4e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(увлечения и хобби)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3">
              <w:r>
                <w:rPr>
                  <w:rStyle w:val="Style5"/>
                  <w:rFonts w:ascii="Times New Roman" w:hAnsi="Times New Roman"/>
                  <w:b w:val="false"/>
                  <w:i w:val="false"/>
                  <w:color w:val="0000FF"/>
                  <w:sz w:val="22"/>
                  <w:u w:val="single"/>
                </w:rPr>
                <w:t>https://m.edsoo.ru/83522336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(любимые игры)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4">
              <w:r>
                <w:rPr>
                  <w:rStyle w:val="Style5"/>
                  <w:rFonts w:ascii="Times New Roman" w:hAnsi="Times New Roman"/>
                  <w:b w:val="false"/>
                  <w:i w:val="false"/>
                  <w:color w:val="0000FF"/>
                  <w:sz w:val="22"/>
                  <w:u w:val="single"/>
                </w:rPr>
                <w:t>https://m.edsoo.ru/835230ce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5">
              <w:r>
                <w:rPr>
                  <w:rStyle w:val="Style5"/>
                  <w:rFonts w:ascii="Times New Roman" w:hAnsi="Times New Roman"/>
                  <w:b w:val="false"/>
                  <w:i w:val="false"/>
                  <w:color w:val="0000FF"/>
                  <w:sz w:val="22"/>
                  <w:u w:val="single"/>
                </w:rPr>
                <w:t>https://m.edsoo.ru/835230ce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(распорядок дня)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(распорядок дня моего друга)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6">
              <w:r>
                <w:rPr>
                  <w:rStyle w:val="Style5"/>
                  <w:rFonts w:ascii="Times New Roman" w:hAnsi="Times New Roman"/>
                  <w:b w:val="false"/>
                  <w:i w:val="false"/>
                  <w:color w:val="0000FF"/>
                  <w:sz w:val="22"/>
                  <w:u w:val="single"/>
                </w:rPr>
                <w:t>https://m.edsoo.ru/8352320e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7">
              <w:r>
                <w:rPr>
                  <w:rStyle w:val="Style5"/>
                  <w:rFonts w:ascii="Times New Roman" w:hAnsi="Times New Roman"/>
                  <w:b w:val="false"/>
                  <w:i w:val="false"/>
                  <w:color w:val="0000FF"/>
                  <w:sz w:val="22"/>
                  <w:u w:val="single"/>
                </w:rPr>
                <w:t>https://m.edsoo.ru/8352414a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8">
              <w:r>
                <w:rPr>
                  <w:rStyle w:val="Style5"/>
                  <w:rFonts w:ascii="Times New Roman" w:hAnsi="Times New Roman"/>
                  <w:b w:val="false"/>
                  <w:i w:val="false"/>
                  <w:color w:val="0000FF"/>
                  <w:sz w:val="22"/>
                  <w:u w:val="single"/>
                </w:rPr>
                <w:t>https://m.edsoo.ru/8352414a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89">
              <w:r>
                <w:rPr>
                  <w:rStyle w:val="Style5"/>
                  <w:rFonts w:ascii="Times New Roman" w:hAnsi="Times New Roman"/>
                  <w:b w:val="false"/>
                  <w:i w:val="false"/>
                  <w:color w:val="0000FF"/>
                  <w:sz w:val="22"/>
                  <w:u w:val="single"/>
                </w:rPr>
                <w:t>https://resh.edu.ru/subject/6/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(список покупок)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(меню)</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(ингредиенты любимого блюда)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0">
              <w:r>
                <w:rPr>
                  <w:rStyle w:val="Style5"/>
                  <w:rFonts w:ascii="Times New Roman" w:hAnsi="Times New Roman"/>
                  <w:b w:val="false"/>
                  <w:i w:val="false"/>
                  <w:color w:val="0000FF"/>
                  <w:sz w:val="22"/>
                  <w:u w:val="single"/>
                </w:rPr>
                <w:t>https://m.edsoo.ru/8352f73e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1">
              <w:r>
                <w:rPr>
                  <w:rStyle w:val="Style5"/>
                  <w:rFonts w:ascii="Times New Roman" w:hAnsi="Times New Roman"/>
                  <w:b w:val="false"/>
                  <w:i w:val="false"/>
                  <w:color w:val="0000FF"/>
                  <w:sz w:val="22"/>
                  <w:u w:val="single"/>
                </w:rPr>
                <w:t>https://m.edsoo.ru/83522480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2">
              <w:r>
                <w:rPr>
                  <w:rStyle w:val="Style5"/>
                  <w:rFonts w:ascii="Times New Roman" w:hAnsi="Times New Roman"/>
                  <w:b w:val="false"/>
                  <w:i w:val="false"/>
                  <w:color w:val="0000FF"/>
                  <w:sz w:val="22"/>
                  <w:u w:val="single"/>
                </w:rPr>
                <w:t>https://m.edsoo.ru/83522481</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(любимый предмет)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3">
              <w:r>
                <w:rPr>
                  <w:rStyle w:val="Style5"/>
                  <w:rFonts w:ascii="Times New Roman" w:hAnsi="Times New Roman"/>
                  <w:b w:val="false"/>
                  <w:i w:val="false"/>
                  <w:color w:val="0000FF"/>
                  <w:sz w:val="22"/>
                  <w:u w:val="single"/>
                </w:rPr>
                <w:t>https://m.edsoo.ru/8352511c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(правила поведения в школе)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4">
              <w:r>
                <w:rPr>
                  <w:rStyle w:val="Style5"/>
                  <w:rFonts w:ascii="Times New Roman" w:hAnsi="Times New Roman"/>
                  <w:b w:val="false"/>
                  <w:i w:val="false"/>
                  <w:color w:val="0000FF"/>
                  <w:sz w:val="22"/>
                  <w:u w:val="single"/>
                </w:rPr>
                <w:t>https://m.edsoo.ru/83524960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5">
              <w:r>
                <w:rPr>
                  <w:rStyle w:val="Style5"/>
                  <w:rFonts w:ascii="Times New Roman" w:hAnsi="Times New Roman"/>
                  <w:b w:val="false"/>
                  <w:i w:val="false"/>
                  <w:color w:val="0000FF"/>
                  <w:sz w:val="22"/>
                  <w:u w:val="single"/>
                </w:rPr>
                <w:t>https://m.edsoo.ru/8352593c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6">
              <w:r>
                <w:rPr>
                  <w:rStyle w:val="Style5"/>
                  <w:rFonts w:ascii="Times New Roman" w:hAnsi="Times New Roman"/>
                  <w:b w:val="false"/>
                  <w:i w:val="false"/>
                  <w:color w:val="0000FF"/>
                  <w:sz w:val="22"/>
                  <w:u w:val="single"/>
                </w:rPr>
                <w:t>https://m.edsoo.ru/83525f18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7">
              <w:r>
                <w:rPr>
                  <w:rStyle w:val="Style5"/>
                  <w:rFonts w:ascii="Times New Roman" w:hAnsi="Times New Roman"/>
                  <w:b w:val="false"/>
                  <w:i w:val="false"/>
                  <w:color w:val="0000FF"/>
                  <w:sz w:val="22"/>
                  <w:u w:val="single"/>
                </w:rPr>
                <w:t>https://m.edsoo.ru/83525f18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годы (планы на отдых)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8">
              <w:r>
                <w:rPr>
                  <w:rStyle w:val="Style5"/>
                  <w:rFonts w:ascii="Times New Roman" w:hAnsi="Times New Roman"/>
                  <w:b w:val="false"/>
                  <w:i w:val="false"/>
                  <w:color w:val="0000FF"/>
                  <w:sz w:val="22"/>
                  <w:u w:val="single"/>
                </w:rPr>
                <w:t>https://m.edsoo.ru/83526d5a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годы (активности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9">
              <w:r>
                <w:rPr>
                  <w:rStyle w:val="Style5"/>
                  <w:rFonts w:ascii="Times New Roman" w:hAnsi="Times New Roman"/>
                  <w:b w:val="false"/>
                  <w:i w:val="false"/>
                  <w:color w:val="0000FF"/>
                  <w:sz w:val="22"/>
                  <w:u w:val="single"/>
                </w:rPr>
                <w:t>https://m.edsoo.ru/83526094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годы (в гостинице)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0">
              <w:r>
                <w:rPr>
                  <w:rStyle w:val="Style5"/>
                  <w:rFonts w:ascii="Times New Roman" w:hAnsi="Times New Roman"/>
                  <w:b w:val="false"/>
                  <w:i w:val="false"/>
                  <w:color w:val="0000FF"/>
                  <w:sz w:val="22"/>
                  <w:u w:val="single"/>
                </w:rPr>
                <w:t>https://m.edsoo.ru/8351c436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годы (отдых на море)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1">
              <w:r>
                <w:rPr>
                  <w:rStyle w:val="Style5"/>
                  <w:rFonts w:ascii="Times New Roman" w:hAnsi="Times New Roman"/>
                  <w:b w:val="false"/>
                  <w:i w:val="false"/>
                  <w:color w:val="0000FF"/>
                  <w:sz w:val="22"/>
                  <w:u w:val="single"/>
                </w:rPr>
                <w:t>https://m.edsoo.ru/835266ca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2">
              <w:r>
                <w:rPr>
                  <w:rStyle w:val="Style5"/>
                  <w:rFonts w:ascii="Times New Roman" w:hAnsi="Times New Roman"/>
                  <w:b w:val="false"/>
                  <w:i w:val="false"/>
                  <w:color w:val="0000FF"/>
                  <w:sz w:val="22"/>
                  <w:u w:val="single"/>
                </w:rPr>
                <w:t>https://m.edsoo.ru/835288da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Климат, погода (одеваемся по погоде)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3">
              <w:r>
                <w:rPr>
                  <w:rStyle w:val="Style5"/>
                  <w:rFonts w:ascii="Times New Roman" w:hAnsi="Times New Roman"/>
                  <w:b w:val="false"/>
                  <w:i w:val="false"/>
                  <w:color w:val="0000FF"/>
                  <w:sz w:val="22"/>
                  <w:u w:val="single"/>
                </w:rPr>
                <w:t>https://m.edsoo.ru/83528b3c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в зоопарке)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04">
              <w:r>
                <w:rPr>
                  <w:rStyle w:val="Style5"/>
                  <w:rFonts w:ascii="Times New Roman" w:hAnsi="Times New Roman"/>
                  <w:b w:val="false"/>
                  <w:i w:val="false"/>
                  <w:color w:val="0000FF"/>
                  <w:sz w:val="22"/>
                  <w:u w:val="single"/>
                </w:rPr>
                <w:t>https://resh.edu.ru/subject/6/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(мой район)</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(городские службы)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(безопасность на дорогах)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(на улицах города)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5">
              <w:r>
                <w:rPr>
                  <w:rStyle w:val="Style5"/>
                  <w:rFonts w:ascii="Times New Roman" w:hAnsi="Times New Roman"/>
                  <w:b w:val="false"/>
                  <w:i w:val="false"/>
                  <w:color w:val="0000FF"/>
                  <w:sz w:val="22"/>
                  <w:u w:val="single"/>
                </w:rPr>
                <w:t>https://m.edsoo.ru/835293b6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(виды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6">
              <w:r>
                <w:rPr>
                  <w:rStyle w:val="Style5"/>
                  <w:rFonts w:ascii="Times New Roman" w:hAnsi="Times New Roman"/>
                  <w:b w:val="false"/>
                  <w:i w:val="false"/>
                  <w:color w:val="0000FF"/>
                  <w:sz w:val="22"/>
                  <w:u w:val="single"/>
                </w:rPr>
                <w:t>https://m.edsoo.ru/8352905a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(ориентируемся по карте)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(договариваемся о встрече)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(договариваемся о встрече)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(заказ по телефону, через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(прошлое)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(учреждения и здания)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(служба потерянных вещей)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(куда пойти?)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7">
              <w:r>
                <w:rPr>
                  <w:rStyle w:val="Style5"/>
                  <w:rFonts w:ascii="Times New Roman" w:hAnsi="Times New Roman"/>
                  <w:b w:val="false"/>
                  <w:i w:val="false"/>
                  <w:color w:val="0000FF"/>
                  <w:sz w:val="22"/>
                  <w:u w:val="single"/>
                </w:rPr>
                <w:t>https://m.edsoo.ru/83528eac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(правила поведения)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(следим за чистотой и порядком)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(моя дача, дом в деревне)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8">
              <w:r>
                <w:rPr>
                  <w:rStyle w:val="Style5"/>
                  <w:rFonts w:ascii="Times New Roman" w:hAnsi="Times New Roman"/>
                  <w:b w:val="false"/>
                  <w:i w:val="false"/>
                  <w:color w:val="0000FF"/>
                  <w:sz w:val="22"/>
                  <w:u w:val="single"/>
                </w:rPr>
                <w:t>https://m.edsoo.ru/83529208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9">
              <w:r>
                <w:rPr>
                  <w:rStyle w:val="Style5"/>
                  <w:rFonts w:ascii="Times New Roman" w:hAnsi="Times New Roman"/>
                  <w:b w:val="false"/>
                  <w:i w:val="false"/>
                  <w:color w:val="0000FF"/>
                  <w:sz w:val="22"/>
                  <w:u w:val="single"/>
                </w:rPr>
                <w:t>https://m.edsoo.ru/83528cea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10">
              <w:r>
                <w:rPr>
                  <w:rStyle w:val="Style5"/>
                  <w:rFonts w:ascii="Times New Roman" w:hAnsi="Times New Roman"/>
                  <w:b w:val="false"/>
                  <w:i w:val="false"/>
                  <w:color w:val="0000FF"/>
                  <w:sz w:val="22"/>
                  <w:u w:val="single"/>
                </w:rPr>
                <w:t>https://resh.edu.ru/subject/6/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(флаги)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1">
              <w:r>
                <w:rPr>
                  <w:rStyle w:val="Style5"/>
                  <w:rFonts w:ascii="Times New Roman" w:hAnsi="Times New Roman"/>
                  <w:b w:val="false"/>
                  <w:i w:val="false"/>
                  <w:color w:val="0000FF"/>
                  <w:sz w:val="22"/>
                  <w:u w:val="single"/>
                </w:rPr>
                <w:t>https://m.edsoo.ru/8352a05e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2">
              <w:r>
                <w:rPr>
                  <w:rStyle w:val="Style5"/>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3">
              <w:r>
                <w:rPr>
                  <w:rStyle w:val="Style5"/>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14">
              <w:r>
                <w:rPr>
                  <w:rStyle w:val="Style5"/>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15">
              <w:r>
                <w:rPr>
                  <w:rStyle w:val="Style5"/>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16">
              <w:r>
                <w:rPr>
                  <w:rStyle w:val="Style5"/>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(тур по столице)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7">
              <w:r>
                <w:rPr>
                  <w:rStyle w:val="Style5"/>
                  <w:rFonts w:ascii="Times New Roman" w:hAnsi="Times New Roman"/>
                  <w:b w:val="false"/>
                  <w:i w:val="false"/>
                  <w:color w:val="0000FF"/>
                  <w:sz w:val="22"/>
                  <w:u w:val="single"/>
                </w:rPr>
                <w:t>https://m.edsoo.ru/83529f00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8">
              <w:r>
                <w:rPr>
                  <w:rStyle w:val="Style5"/>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9">
              <w:r>
                <w:rPr>
                  <w:rStyle w:val="Style5"/>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20">
              <w:r>
                <w:rPr>
                  <w:rStyle w:val="Style5"/>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21">
              <w:r>
                <w:rPr>
                  <w:rStyle w:val="Style5"/>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22">
              <w:r>
                <w:rPr>
                  <w:rStyle w:val="Style5"/>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(празднуем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(фестивали)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3">
              <w:r>
                <w:rPr>
                  <w:rStyle w:val="Style5"/>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24">
              <w:r>
                <w:rPr>
                  <w:rStyle w:val="Style5"/>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25">
              <w:r>
                <w:rPr>
                  <w:rStyle w:val="Style5"/>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26">
              <w:r>
                <w:rPr>
                  <w:rStyle w:val="Style5"/>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27">
              <w:r>
                <w:rPr>
                  <w:rStyle w:val="Style5"/>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Страна/страны изучаемого языка (архитектурные объекты)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8">
              <w:r>
                <w:rPr>
                  <w:rStyle w:val="Style5"/>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29">
              <w:r>
                <w:rPr>
                  <w:rStyle w:val="Style5"/>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30">
              <w:r>
                <w:rPr>
                  <w:rStyle w:val="Style5"/>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31">
              <w:r>
                <w:rPr>
                  <w:rStyle w:val="Style5"/>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32">
              <w:r>
                <w:rPr>
                  <w:rStyle w:val="Style5"/>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(знаменитые исторические места)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33">
              <w:r>
                <w:rPr>
                  <w:rStyle w:val="Style5"/>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34">
              <w:r>
                <w:rPr>
                  <w:rStyle w:val="Style5"/>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35">
              <w:r>
                <w:rPr>
                  <w:rStyle w:val="Style5"/>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36">
              <w:r>
                <w:rPr>
                  <w:rStyle w:val="Style5"/>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37">
              <w:r>
                <w:rPr>
                  <w:rStyle w:val="Style5"/>
                  <w:rFonts w:ascii="Times New Roman" w:hAnsi="Times New Roman"/>
                  <w:b w:val="false"/>
                  <w:i w:val="false"/>
                  <w:color w:val="0000FF"/>
                  <w:sz w:val="22"/>
                  <w:u w:val="single"/>
                </w:rPr>
                <w:t>https://m.edsoo.ru/8352a824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(традиции 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38">
              <w:r>
                <w:rPr>
                  <w:rStyle w:val="Style5"/>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39">
              <w:r>
                <w:rPr>
                  <w:rStyle w:val="Style5"/>
                  <w:rFonts w:ascii="Times New Roman" w:hAnsi="Times New Roman"/>
                  <w:b w:val="false"/>
                  <w:i w:val="false"/>
                  <w:color w:val="0000FF"/>
                  <w:sz w:val="22"/>
                  <w:u w:val="single"/>
                </w:rPr>
                <w:t>https://m.edsoo.ru/8352b68e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0">
              <w:r>
                <w:rPr>
                  <w:rStyle w:val="Style5"/>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41">
              <w:r>
                <w:rPr>
                  <w:rStyle w:val="Style5"/>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42">
              <w:r>
                <w:rPr>
                  <w:rStyle w:val="Style5"/>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43">
              <w:r>
                <w:rPr>
                  <w:rStyle w:val="Style5"/>
                  <w:rFonts w:ascii="Times New Roman" w:hAnsi="Times New Roman"/>
                  <w:b w:val="false"/>
                  <w:i w:val="false"/>
                  <w:color w:val="0000FF"/>
                  <w:sz w:val="22"/>
                  <w:u w:val="single"/>
                </w:rPr>
                <w:t>https://m.edsoo.ru/8352b9ea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4">
              <w:r>
                <w:rPr>
                  <w:rStyle w:val="Style5"/>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45">
              <w:r>
                <w:rPr>
                  <w:rStyle w:val="Style5"/>
                  <w:rFonts w:ascii="Times New Roman" w:hAnsi="Times New Roman"/>
                  <w:b w:val="false"/>
                  <w:i w:val="false"/>
                  <w:color w:val="0000FF"/>
                  <w:sz w:val="22"/>
                  <w:u w:val="single"/>
                </w:rPr>
                <w:t>https://m.edsoo.ru/8352b68e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6">
              <w:r>
                <w:rPr>
                  <w:rStyle w:val="Style5"/>
                  <w:rFonts w:ascii="Times New Roman" w:hAnsi="Times New Roman"/>
                  <w:b w:val="false"/>
                  <w:i w:val="false"/>
                  <w:color w:val="0000FF"/>
                  <w:sz w:val="22"/>
                  <w:u w:val="single"/>
                </w:rPr>
                <w:t>https://m.edsoo.ru/8352bb8e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7">
              <w:r>
                <w:rPr>
                  <w:rStyle w:val="Style5"/>
                  <w:rFonts w:ascii="Times New Roman" w:hAnsi="Times New Roman"/>
                  <w:b w:val="false"/>
                  <w:i w:val="false"/>
                  <w:color w:val="0000FF"/>
                  <w:sz w:val="22"/>
                  <w:u w:val="single"/>
                </w:rPr>
                <w:t>https://m.edsoo.ru/8352bb8e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910"/>
        <w:gridCol w:w="3398"/>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9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(общение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8">
              <w:r>
                <w:rPr>
                  <w:rStyle w:val="Style5"/>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49">
              <w:r>
                <w:rPr>
                  <w:rStyle w:val="Style5"/>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50">
              <w:r>
                <w:rPr>
                  <w:rStyle w:val="Style5"/>
                  <w:rFonts w:ascii="Times New Roman" w:hAnsi="Times New Roman"/>
                  <w:b w:val="false"/>
                  <w:i w:val="false"/>
                  <w:color w:val="0000FF"/>
                  <w:sz w:val="22"/>
                  <w:u w:val="single"/>
                </w:rPr>
                <w:t>https://m.edsoo.ru/835385dc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(проводим время вместе)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51">
              <w:r>
                <w:rPr>
                  <w:rStyle w:val="Style5"/>
                  <w:rFonts w:ascii="Times New Roman" w:hAnsi="Times New Roman"/>
                  <w:b w:val="false"/>
                  <w:i w:val="false"/>
                  <w:color w:val="0000FF"/>
                  <w:sz w:val="22"/>
                  <w:u w:val="single"/>
                </w:rPr>
                <w:t>https://m.edsoo.ru/8352c5fc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(делимся новостями)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Семейные праздники. (подарки)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52">
              <w:r>
                <w:rPr>
                  <w:rStyle w:val="Style5"/>
                  <w:rFonts w:ascii="Times New Roman" w:hAnsi="Times New Roman"/>
                  <w:b w:val="false"/>
                  <w:i w:val="false"/>
                  <w:color w:val="0000FF"/>
                  <w:sz w:val="22"/>
                  <w:u w:val="single"/>
                </w:rPr>
                <w:t>https://m.edsoo.ru/8352c782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53">
              <w:r>
                <w:rPr>
                  <w:rStyle w:val="Style5"/>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54">
              <w:r>
                <w:rPr>
                  <w:rStyle w:val="Style5"/>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55">
              <w:r>
                <w:rPr>
                  <w:rStyle w:val="Style5"/>
                  <w:rFonts w:ascii="Times New Roman" w:hAnsi="Times New Roman"/>
                  <w:b w:val="false"/>
                  <w:i w:val="false"/>
                  <w:color w:val="0000FF"/>
                  <w:sz w:val="22"/>
                  <w:u w:val="single"/>
                </w:rPr>
                <w:t>https://m.edsoo.ru/8352d3da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56">
              <w:r>
                <w:rPr>
                  <w:rStyle w:val="Style5"/>
                  <w:rFonts w:ascii="Times New Roman" w:hAnsi="Times New Roman"/>
                  <w:b w:val="false"/>
                  <w:i w:val="false"/>
                  <w:color w:val="0000FF"/>
                  <w:sz w:val="22"/>
                  <w:u w:val="single"/>
                </w:rPr>
                <w:t>https://resh.edu.ru/subject/7/</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57">
              <w:r>
                <w:rPr>
                  <w:rStyle w:val="Style5"/>
                  <w:rFonts w:ascii="Times New Roman" w:hAnsi="Times New Roman"/>
                  <w:b w:val="false"/>
                  <w:i w:val="false"/>
                  <w:color w:val="0000FF"/>
                  <w:sz w:val="22"/>
                  <w:u w:val="single"/>
                </w:rPr>
                <w:t>https://m.edsoo.ru/8352d57e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58">
              <w:r>
                <w:rPr>
                  <w:rStyle w:val="Style5"/>
                  <w:rFonts w:ascii="Times New Roman" w:hAnsi="Times New Roman"/>
                  <w:b w:val="false"/>
                  <w:i w:val="false"/>
                  <w:color w:val="0000FF"/>
                  <w:sz w:val="22"/>
                  <w:u w:val="single"/>
                </w:rPr>
                <w:t>https://m.edsoo.ru/8352d57e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59">
              <w:r>
                <w:rPr>
                  <w:rStyle w:val="Style5"/>
                  <w:rFonts w:ascii="Times New Roman" w:hAnsi="Times New Roman"/>
                  <w:b w:val="false"/>
                  <w:i w:val="false"/>
                  <w:color w:val="0000FF"/>
                  <w:sz w:val="22"/>
                  <w:u w:val="single"/>
                </w:rPr>
                <w:t>https://m.edsoo.ru/8352e2bc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60">
              <w:r>
                <w:rPr>
                  <w:rStyle w:val="Style5"/>
                  <w:rFonts w:ascii="Times New Roman" w:hAnsi="Times New Roman"/>
                  <w:b w:val="false"/>
                  <w:i w:val="false"/>
                  <w:color w:val="0000FF"/>
                  <w:sz w:val="22"/>
                  <w:u w:val="single"/>
                </w:rPr>
                <w:t>https://resh.edu.ru/subject/7/</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(любимые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1">
              <w:r>
                <w:rPr>
                  <w:rStyle w:val="Style5"/>
                  <w:rFonts w:ascii="Times New Roman" w:hAnsi="Times New Roman"/>
                  <w:b w:val="false"/>
                  <w:i w:val="false"/>
                  <w:color w:val="0000FF"/>
                  <w:sz w:val="22"/>
                  <w:u w:val="single"/>
                </w:rPr>
                <w:t>https://m.edsoo.ru/8352d77c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2">
              <w:r>
                <w:rPr>
                  <w:rStyle w:val="Style5"/>
                  <w:rFonts w:ascii="Times New Roman" w:hAnsi="Times New Roman"/>
                  <w:b w:val="false"/>
                  <w:i w:val="false"/>
                  <w:color w:val="0000FF"/>
                  <w:sz w:val="22"/>
                  <w:u w:val="single"/>
                </w:rPr>
                <w:t>https://m.edsoo.ru/8352e438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3">
              <w:r>
                <w:rPr>
                  <w:rStyle w:val="Style5"/>
                  <w:rFonts w:ascii="Times New Roman" w:hAnsi="Times New Roman"/>
                  <w:b w:val="false"/>
                  <w:i w:val="false"/>
                  <w:color w:val="0000FF"/>
                  <w:sz w:val="22"/>
                  <w:u w:val="single"/>
                </w:rPr>
                <w:t>https://m.edsoo.ru/8352e6cc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(фильмы и сериалы)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(поход в кино)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4">
              <w:r>
                <w:rPr>
                  <w:rStyle w:val="Style5"/>
                  <w:rFonts w:ascii="Times New Roman" w:hAnsi="Times New Roman"/>
                  <w:b w:val="false"/>
                  <w:i w:val="false"/>
                  <w:color w:val="0000FF"/>
                  <w:sz w:val="22"/>
                  <w:u w:val="single"/>
                </w:rPr>
                <w:t>https://m.edsoo.ru/8352dc40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5">
              <w:r>
                <w:rPr>
                  <w:rStyle w:val="Style5"/>
                  <w:rFonts w:ascii="Times New Roman" w:hAnsi="Times New Roman"/>
                  <w:b w:val="false"/>
                  <w:i w:val="false"/>
                  <w:color w:val="0000FF"/>
                  <w:sz w:val="22"/>
                  <w:u w:val="single"/>
                </w:rPr>
                <w:t>https://m.edsoo.ru/8352de34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6">
              <w:r>
                <w:rPr>
                  <w:rStyle w:val="Style5"/>
                  <w:rFonts w:ascii="Times New Roman" w:hAnsi="Times New Roman"/>
                  <w:b w:val="false"/>
                  <w:i w:val="false"/>
                  <w:color w:val="0000FF"/>
                  <w:sz w:val="22"/>
                  <w:u w:val="single"/>
                </w:rPr>
                <w:t>https://m.edsoo.ru/8352e582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(режим труда и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7">
              <w:r>
                <w:rPr>
                  <w:rStyle w:val="Style5"/>
                  <w:rFonts w:ascii="Times New Roman" w:hAnsi="Times New Roman"/>
                  <w:b w:val="false"/>
                  <w:i w:val="false"/>
                  <w:color w:val="0000FF"/>
                  <w:sz w:val="22"/>
                  <w:u w:val="single"/>
                </w:rPr>
                <w:t>https://m.edsoo.ru/8352ee10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(справляемся со стрессом)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(фитнес,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8">
              <w:r>
                <w:rPr>
                  <w:rStyle w:val="Style5"/>
                  <w:rFonts w:ascii="Times New Roman" w:hAnsi="Times New Roman"/>
                  <w:b w:val="false"/>
                  <w:i w:val="false"/>
                  <w:color w:val="0000FF"/>
                  <w:sz w:val="22"/>
                  <w:u w:val="single"/>
                </w:rPr>
                <w:t>https://m.edsoo.ru/8352f144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9">
              <w:r>
                <w:rPr>
                  <w:rStyle w:val="Style5"/>
                  <w:rFonts w:ascii="Times New Roman" w:hAnsi="Times New Roman"/>
                  <w:b w:val="false"/>
                  <w:i w:val="false"/>
                  <w:color w:val="0000FF"/>
                  <w:sz w:val="22"/>
                  <w:u w:val="single"/>
                </w:rPr>
                <w:t>https://m.edsoo.ru/8352eb86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(здоровое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0">
              <w:r>
                <w:rPr>
                  <w:rStyle w:val="Style5"/>
                  <w:rFonts w:ascii="Times New Roman" w:hAnsi="Times New Roman"/>
                  <w:b w:val="false"/>
                  <w:i w:val="false"/>
                  <w:color w:val="0000FF"/>
                  <w:sz w:val="22"/>
                  <w:u w:val="single"/>
                </w:rPr>
                <w:t>https://m.edsoo.ru/8352eb86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1">
              <w:r>
                <w:rPr>
                  <w:rStyle w:val="Style5"/>
                  <w:rFonts w:ascii="Times New Roman" w:hAnsi="Times New Roman"/>
                  <w:b w:val="false"/>
                  <w:i w:val="false"/>
                  <w:color w:val="0000FF"/>
                  <w:sz w:val="22"/>
                  <w:u w:val="single"/>
                </w:rPr>
                <w:t>https://m.edsoo.ru/8352f3b0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2">
              <w:r>
                <w:rPr>
                  <w:rStyle w:val="Style5"/>
                  <w:rFonts w:ascii="Times New Roman" w:hAnsi="Times New Roman"/>
                  <w:b w:val="false"/>
                  <w:i w:val="false"/>
                  <w:color w:val="0000FF"/>
                  <w:sz w:val="22"/>
                  <w:u w:val="single"/>
                </w:rPr>
                <w:t>https://m.edsoo.ru/8352f86a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(подарки)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(поход по магазинам)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(ответственное потребление)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(школьные клубы и внеурочные занятия)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73">
              <w:r>
                <w:rPr>
                  <w:rStyle w:val="Style5"/>
                  <w:rFonts w:ascii="Times New Roman" w:hAnsi="Times New Roman"/>
                  <w:b w:val="false"/>
                  <w:i w:val="false"/>
                  <w:color w:val="0000FF"/>
                  <w:sz w:val="22"/>
                  <w:u w:val="single"/>
                </w:rPr>
                <w:t>https://resh.edu.ru/subject/7/</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(современное обучение)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4">
              <w:r>
                <w:rPr>
                  <w:rStyle w:val="Style5"/>
                  <w:rFonts w:ascii="Times New Roman" w:hAnsi="Times New Roman"/>
                  <w:b w:val="false"/>
                  <w:i w:val="false"/>
                  <w:color w:val="0000FF"/>
                  <w:sz w:val="22"/>
                  <w:u w:val="single"/>
                </w:rPr>
                <w:t>https://m.edsoo.ru/835312aa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(школьные активности)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5">
              <w:r>
                <w:rPr>
                  <w:rStyle w:val="Style5"/>
                  <w:rFonts w:ascii="Times New Roman" w:hAnsi="Times New Roman"/>
                  <w:b w:val="false"/>
                  <w:i w:val="false"/>
                  <w:color w:val="0000FF"/>
                  <w:sz w:val="22"/>
                  <w:u w:val="single"/>
                </w:rPr>
                <w:t>https://m.edsoo.ru/83530a30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6">
              <w:r>
                <w:rPr>
                  <w:rStyle w:val="Style5"/>
                  <w:rFonts w:ascii="Times New Roman" w:hAnsi="Times New Roman"/>
                  <w:b w:val="false"/>
                  <w:i w:val="false"/>
                  <w:color w:val="0000FF"/>
                  <w:sz w:val="22"/>
                  <w:u w:val="single"/>
                </w:rPr>
                <w:t>https://m.edsoo.ru/8353117e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(посещение библиотеки)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(школьный журнал)</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7">
              <w:r>
                <w:rPr>
                  <w:rStyle w:val="Style5"/>
                  <w:rFonts w:ascii="Times New Roman" w:hAnsi="Times New Roman"/>
                  <w:b w:val="false"/>
                  <w:i w:val="false"/>
                  <w:color w:val="0000FF"/>
                  <w:sz w:val="22"/>
                  <w:u w:val="single"/>
                </w:rPr>
                <w:t>https://m.edsoo.ru/83531c3c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8">
              <w:r>
                <w:rPr>
                  <w:rStyle w:val="Style5"/>
                  <w:rFonts w:ascii="Times New Roman" w:hAnsi="Times New Roman"/>
                  <w:b w:val="false"/>
                  <w:i w:val="false"/>
                  <w:color w:val="0000FF"/>
                  <w:sz w:val="22"/>
                  <w:u w:val="single"/>
                </w:rPr>
                <w:t>https://m.edsoo.ru/83531c3c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(поездка в летний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(активности в летнем лагере)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79">
              <w:r>
                <w:rPr>
                  <w:rStyle w:val="Style5"/>
                  <w:rFonts w:ascii="Times New Roman" w:hAnsi="Times New Roman"/>
                  <w:b w:val="false"/>
                  <w:i w:val="false"/>
                  <w:color w:val="0000FF"/>
                  <w:sz w:val="22"/>
                  <w:u w:val="single"/>
                </w:rPr>
                <w:t>https://m.edsoo.ru/83531d5e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Путешествия по России и зарубежным странам (открытка с отдыха)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(парки развлечений)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(тематический парк)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(поездка в образовательный лагерь)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Каникулы в различное время года (правила безопасности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0">
              <w:r>
                <w:rPr>
                  <w:rStyle w:val="Style5"/>
                  <w:rFonts w:ascii="Times New Roman" w:hAnsi="Times New Roman"/>
                  <w:b w:val="false"/>
                  <w:i w:val="false"/>
                  <w:color w:val="0000FF"/>
                  <w:sz w:val="22"/>
                  <w:u w:val="single"/>
                </w:rPr>
                <w:t>https://m.edsoo.ru/83532d08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1">
              <w:r>
                <w:rPr>
                  <w:rStyle w:val="Style5"/>
                  <w:rFonts w:ascii="Times New Roman" w:hAnsi="Times New Roman"/>
                  <w:b w:val="false"/>
                  <w:i w:val="false"/>
                  <w:color w:val="0000FF"/>
                  <w:sz w:val="22"/>
                  <w:u w:val="single"/>
                </w:rPr>
                <w:t>https://m.edsoo.ru/83532d08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(загрязнение окружающей среды)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2">
              <w:r>
                <w:rPr>
                  <w:rStyle w:val="Style5"/>
                  <w:rFonts w:ascii="Times New Roman" w:hAnsi="Times New Roman"/>
                  <w:b w:val="false"/>
                  <w:i w:val="false"/>
                  <w:color w:val="0000FF"/>
                  <w:sz w:val="22"/>
                  <w:u w:val="single"/>
                </w:rPr>
                <w:t>https://m.edsoo.ru/835338a2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(важные проблемы экологии)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3">
              <w:r>
                <w:rPr>
                  <w:rStyle w:val="Style5"/>
                  <w:rFonts w:ascii="Times New Roman" w:hAnsi="Times New Roman"/>
                  <w:b w:val="false"/>
                  <w:i w:val="false"/>
                  <w:color w:val="0000FF"/>
                  <w:sz w:val="22"/>
                  <w:u w:val="single"/>
                </w:rPr>
                <w:t>https://m.edsoo.ru/83533d2a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(заботимся об окружающей среде)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4">
              <w:r>
                <w:rPr>
                  <w:rStyle w:val="Style5"/>
                  <w:rFonts w:ascii="Times New Roman" w:hAnsi="Times New Roman"/>
                  <w:b w:val="false"/>
                  <w:i w:val="false"/>
                  <w:color w:val="0000FF"/>
                  <w:sz w:val="22"/>
                  <w:u w:val="single"/>
                </w:rPr>
                <w:t>https://m.edsoo.ru/83533564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(в зоопарке и заповеднике)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85">
              <w:r>
                <w:rPr>
                  <w:rStyle w:val="Style5"/>
                  <w:rFonts w:ascii="Times New Roman" w:hAnsi="Times New Roman"/>
                  <w:b w:val="false"/>
                  <w:i w:val="false"/>
                  <w:color w:val="0000FF"/>
                  <w:sz w:val="22"/>
                  <w:u w:val="single"/>
                </w:rPr>
                <w:t>https://resh.edu.ru/subject/7/</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и домашние животные (национальные парки)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6">
              <w:r>
                <w:rPr>
                  <w:rStyle w:val="Style5"/>
                  <w:rFonts w:ascii="Times New Roman" w:hAnsi="Times New Roman"/>
                  <w:b w:val="false"/>
                  <w:i w:val="false"/>
                  <w:color w:val="0000FF"/>
                  <w:sz w:val="22"/>
                  <w:u w:val="single"/>
                </w:rPr>
                <w:t>https://m.edsoo.ru/8352827c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(помощь окружающей среде)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7">
              <w:r>
                <w:rPr>
                  <w:rStyle w:val="Style5"/>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88">
              <w:r>
                <w:rPr>
                  <w:rStyle w:val="Style5"/>
                  <w:rFonts w:ascii="Times New Roman" w:hAnsi="Times New Roman"/>
                  <w:b w:val="false"/>
                  <w:i w:val="false"/>
                  <w:color w:val="0000FF"/>
                  <w:sz w:val="22"/>
                  <w:u w:val="single"/>
                </w:rPr>
                <w:t>https://m.edsoo.ru/83533a14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(флора и фауна)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9">
              <w:r>
                <w:rPr>
                  <w:rStyle w:val="Style5"/>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90">
              <w:r>
                <w:rPr>
                  <w:rStyle w:val="Style5"/>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91">
              <w:r>
                <w:rPr>
                  <w:rStyle w:val="Style5"/>
                  <w:rFonts w:ascii="Times New Roman" w:hAnsi="Times New Roman"/>
                  <w:b w:val="false"/>
                  <w:i w:val="false"/>
                  <w:color w:val="0000FF"/>
                  <w:sz w:val="22"/>
                  <w:u w:val="single"/>
                </w:rPr>
                <w:t>https://m.edsoo.ru/83533f78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(плюсы и минусы)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(проблемы безопасности)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(правила безопасности)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(городской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и сельской местности (настоящее и будущее)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Описание родного города (села). (приводим наш район в порядок)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2">
              <w:r>
                <w:rPr>
                  <w:rStyle w:val="Style5"/>
                  <w:rFonts w:ascii="Times New Roman" w:hAnsi="Times New Roman"/>
                  <w:b w:val="false"/>
                  <w:i w:val="false"/>
                  <w:color w:val="0000FF"/>
                  <w:sz w:val="22"/>
                  <w:u w:val="single"/>
                </w:rPr>
                <w:t>https://m.edsoo.ru/8353422a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3">
              <w:r>
                <w:rPr>
                  <w:rStyle w:val="Style5"/>
                  <w:rFonts w:ascii="Times New Roman" w:hAnsi="Times New Roman"/>
                  <w:b w:val="false"/>
                  <w:i w:val="false"/>
                  <w:color w:val="0000FF"/>
                  <w:sz w:val="22"/>
                  <w:u w:val="single"/>
                </w:rPr>
                <w:t>https://m.edsoo.ru/83534360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(новостные ресурсы)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294">
              <w:r>
                <w:rPr>
                  <w:rStyle w:val="Style5"/>
                  <w:rFonts w:ascii="Times New Roman" w:hAnsi="Times New Roman"/>
                  <w:b w:val="false"/>
                  <w:i w:val="false"/>
                  <w:color w:val="0000FF"/>
                  <w:sz w:val="22"/>
                  <w:u w:val="single"/>
                </w:rPr>
                <w:t>https://resh.edu.ru/subject/7/</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(газеты)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5">
              <w:r>
                <w:rPr>
                  <w:rStyle w:val="Style5"/>
                  <w:rFonts w:ascii="Times New Roman" w:hAnsi="Times New Roman"/>
                  <w:b w:val="false"/>
                  <w:i w:val="false"/>
                  <w:color w:val="0000FF"/>
                  <w:sz w:val="22"/>
                  <w:u w:val="single"/>
                </w:rPr>
                <w:t>https://m.edsoo.ru/83529a78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(журналы)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6">
              <w:r>
                <w:rPr>
                  <w:rStyle w:val="Style5"/>
                  <w:rFonts w:ascii="Times New Roman" w:hAnsi="Times New Roman"/>
                  <w:b w:val="false"/>
                  <w:i w:val="false"/>
                  <w:color w:val="0000FF"/>
                  <w:sz w:val="22"/>
                  <w:u w:val="single"/>
                </w:rPr>
                <w:t>https://m.edsoo.ru/83529a79</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(телевидение)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7">
              <w:r>
                <w:rPr>
                  <w:rStyle w:val="Style5"/>
                  <w:rFonts w:ascii="Times New Roman" w:hAnsi="Times New Roman"/>
                  <w:b w:val="false"/>
                  <w:i w:val="false"/>
                  <w:color w:val="0000FF"/>
                  <w:sz w:val="22"/>
                  <w:u w:val="single"/>
                </w:rPr>
                <w:t>https://m.edsoo.ru/83529884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(радио)</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8">
              <w:r>
                <w:rPr>
                  <w:rStyle w:val="Style5"/>
                  <w:rFonts w:ascii="Times New Roman" w:hAnsi="Times New Roman"/>
                  <w:b w:val="false"/>
                  <w:i w:val="false"/>
                  <w:color w:val="0000FF"/>
                  <w:sz w:val="22"/>
                  <w:u w:val="single"/>
                </w:rPr>
                <w:t>https://m.edsoo.ru/83529bfe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99">
              <w:r>
                <w:rPr>
                  <w:rStyle w:val="Style5"/>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300">
              <w:r>
                <w:rPr>
                  <w:rStyle w:val="Style5"/>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301">
              <w:r>
                <w:rPr>
                  <w:rStyle w:val="Style5"/>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302">
              <w:r>
                <w:rPr>
                  <w:rStyle w:val="Style5"/>
                  <w:rFonts w:ascii="Times New Roman" w:hAnsi="Times New Roman"/>
                  <w:b w:val="false"/>
                  <w:i w:val="false"/>
                  <w:color w:val="0000FF"/>
                  <w:sz w:val="22"/>
                  <w:u w:val="single"/>
                </w:rPr>
                <w:t>https://m.edsoo.ru/83534b08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03">
              <w:r>
                <w:rPr>
                  <w:rStyle w:val="Style5"/>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304">
              <w:r>
                <w:rPr>
                  <w:rStyle w:val="Style5"/>
                  <w:rFonts w:ascii="Times New Roman" w:hAnsi="Times New Roman"/>
                  <w:b w:val="false"/>
                  <w:i w:val="false"/>
                  <w:color w:val="0000FF"/>
                  <w:sz w:val="22"/>
                  <w:u w:val="single"/>
                </w:rPr>
                <w:t>https://m.edsoo.ru/835349d2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"Средства массовой информации (телевидение, журналы, Интернет)" / Всероссийская проверочная работа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05">
              <w:r>
                <w:rPr>
                  <w:rStyle w:val="Style5"/>
                  <w:rFonts w:ascii="Times New Roman" w:hAnsi="Times New Roman"/>
                  <w:b w:val="false"/>
                  <w:i w:val="false"/>
                  <w:color w:val="0000FF"/>
                  <w:sz w:val="22"/>
                  <w:u w:val="single"/>
                </w:rPr>
                <w:t>https://resh.edu.ru/subject/7/</w:t>
              </w:r>
            </w:hyperlink>
            <w:r>
              <w:rPr>
                <w:rFonts w:ascii="Times New Roman" w:hAnsi="Times New Roman"/>
                <w:b w:val="false"/>
                <w:i w:val="false"/>
                <w:color w:val="000000"/>
                <w:sz w:val="24"/>
              </w:rPr>
              <w:t xml:space="preserve"> Библиотека ЦОК </w:t>
            </w:r>
            <w:hyperlink r:id="rId306">
              <w:r>
                <w:rPr>
                  <w:rStyle w:val="Style5"/>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307">
              <w:r>
                <w:rPr>
                  <w:rStyle w:val="Style5"/>
                  <w:rFonts w:ascii="Times New Roman" w:hAnsi="Times New Roman"/>
                  <w:b w:val="false"/>
                  <w:i w:val="false"/>
                  <w:color w:val="0000FF"/>
                  <w:sz w:val="22"/>
                  <w:u w:val="single"/>
                </w:rPr>
                <w:t>https://m.edsoo.ru/8353599a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(географическое положение, столицы, население)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08">
              <w:r>
                <w:rPr>
                  <w:rStyle w:val="Style5"/>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309">
              <w:r>
                <w:rPr>
                  <w:rStyle w:val="Style5"/>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310">
              <w:r>
                <w:rPr>
                  <w:rStyle w:val="Style5"/>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311">
              <w:r>
                <w:rPr>
                  <w:rStyle w:val="Style5"/>
                  <w:rFonts w:ascii="Times New Roman" w:hAnsi="Times New Roman"/>
                  <w:b w:val="false"/>
                  <w:i w:val="false"/>
                  <w:color w:val="0000FF"/>
                  <w:sz w:val="22"/>
                  <w:u w:val="single"/>
                </w:rPr>
                <w:t>https://m.edsoo.ru/8353599a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12">
              <w:r>
                <w:rPr>
                  <w:rStyle w:val="Style5"/>
                  <w:rFonts w:ascii="Times New Roman" w:hAnsi="Times New Roman"/>
                  <w:b w:val="false"/>
                  <w:i w:val="false"/>
                  <w:color w:val="0000FF"/>
                  <w:sz w:val="22"/>
                  <w:u w:val="single"/>
                </w:rPr>
                <w:t>https://m.edsoo.ru/83535120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13">
              <w:r>
                <w:rPr>
                  <w:rStyle w:val="Style5"/>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314">
              <w:r>
                <w:rPr>
                  <w:rStyle w:val="Style5"/>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315">
              <w:r>
                <w:rPr>
                  <w:rStyle w:val="Style5"/>
                  <w:rFonts w:ascii="Times New Roman" w:hAnsi="Times New Roman"/>
                  <w:b w:val="false"/>
                  <w:i w:val="false"/>
                  <w:color w:val="0000FF"/>
                  <w:sz w:val="22"/>
                  <w:u w:val="single"/>
                </w:rPr>
                <w:t>https://m.edsoo.ru/83534d42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(страницы истории)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16">
              <w:r>
                <w:rPr>
                  <w:rStyle w:val="Style5"/>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317">
              <w:r>
                <w:rPr>
                  <w:rStyle w:val="Style5"/>
                  <w:rFonts w:ascii="Times New Roman" w:hAnsi="Times New Roman"/>
                  <w:b w:val="false"/>
                  <w:i w:val="false"/>
                  <w:color w:val="0000FF"/>
                  <w:sz w:val="22"/>
                  <w:u w:val="single"/>
                </w:rPr>
                <w:t>https://m.edsoo.ru/83535c4c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18">
              <w:r>
                <w:rPr>
                  <w:rStyle w:val="Style5"/>
                  <w:rFonts w:ascii="Times New Roman" w:hAnsi="Times New Roman"/>
                  <w:b w:val="false"/>
                  <w:i w:val="false"/>
                  <w:color w:val="0000FF"/>
                  <w:sz w:val="22"/>
                  <w:u w:val="single"/>
                </w:rPr>
                <w:t>https://m.edsoo.ru/8352a202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19">
              <w:r>
                <w:rPr>
                  <w:rStyle w:val="Style5"/>
                  <w:rFonts w:ascii="Times New Roman" w:hAnsi="Times New Roman"/>
                  <w:b w:val="false"/>
                  <w:i w:val="false"/>
                  <w:color w:val="0000FF"/>
                  <w:sz w:val="22"/>
                  <w:u w:val="single"/>
                </w:rPr>
                <w:t>https://m.edsoo.ru/83535b16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0">
              <w:r>
                <w:rPr>
                  <w:rStyle w:val="Style5"/>
                  <w:rFonts w:ascii="Times New Roman" w:hAnsi="Times New Roman"/>
                  <w:b w:val="false"/>
                  <w:i w:val="false"/>
                  <w:color w:val="0000FF"/>
                  <w:sz w:val="22"/>
                  <w:u w:val="single"/>
                </w:rPr>
                <w:t>https://m.edsoo.ru/83535b16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(писатели)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1">
              <w:r>
                <w:rPr>
                  <w:rStyle w:val="Style5"/>
                  <w:rFonts w:ascii="Times New Roman" w:hAnsi="Times New Roman"/>
                  <w:b w:val="false"/>
                  <w:i w:val="false"/>
                  <w:color w:val="0000FF"/>
                  <w:sz w:val="22"/>
                  <w:u w:val="single"/>
                </w:rPr>
                <w:t>https://m.edsoo.ru/83535f1c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2">
              <w:r>
                <w:rPr>
                  <w:rStyle w:val="Style5"/>
                  <w:rFonts w:ascii="Times New Roman" w:hAnsi="Times New Roman"/>
                  <w:b w:val="false"/>
                  <w:i w:val="false"/>
                  <w:color w:val="0000FF"/>
                  <w:sz w:val="22"/>
                  <w:u w:val="single"/>
                </w:rPr>
                <w:t>https://m.edsoo.ru/83535f1c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3">
              <w:r>
                <w:rPr>
                  <w:rStyle w:val="Style5"/>
                  <w:rFonts w:ascii="Times New Roman" w:hAnsi="Times New Roman"/>
                  <w:b w:val="false"/>
                  <w:i w:val="false"/>
                  <w:color w:val="0000FF"/>
                  <w:sz w:val="22"/>
                  <w:u w:val="single"/>
                </w:rPr>
                <w:t>https://m.edsoo.ru/83535d8c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4">
              <w:r>
                <w:rPr>
                  <w:rStyle w:val="Style5"/>
                  <w:rFonts w:ascii="Times New Roman" w:hAnsi="Times New Roman"/>
                  <w:b w:val="false"/>
                  <w:i w:val="false"/>
                  <w:color w:val="0000FF"/>
                  <w:sz w:val="22"/>
                  <w:u w:val="single"/>
                </w:rPr>
                <w:t>https://m.edsoo.ru/83536296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(спортсмены, актёры)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5">
              <w:r>
                <w:rPr>
                  <w:rStyle w:val="Style5"/>
                  <w:rFonts w:ascii="Times New Roman" w:hAnsi="Times New Roman"/>
                  <w:b w:val="false"/>
                  <w:i w:val="false"/>
                  <w:color w:val="0000FF"/>
                  <w:sz w:val="22"/>
                  <w:u w:val="single"/>
                </w:rPr>
                <w:t>https://m.edsoo.ru/8353616a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(спортсмены, актёры)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6">
              <w:r>
                <w:rPr>
                  <w:rStyle w:val="Style5"/>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327">
              <w:r>
                <w:rPr>
                  <w:rStyle w:val="Style5"/>
                  <w:rFonts w:ascii="Times New Roman" w:hAnsi="Times New Roman"/>
                  <w:b w:val="false"/>
                  <w:i w:val="false"/>
                  <w:color w:val="0000FF"/>
                  <w:sz w:val="22"/>
                  <w:u w:val="single"/>
                </w:rPr>
                <w:t>https://m.edsoo.ru/835363b8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8">
              <w:r>
                <w:rPr>
                  <w:rStyle w:val="Style5"/>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329">
              <w:r>
                <w:rPr>
                  <w:rStyle w:val="Style5"/>
                  <w:rFonts w:ascii="Times New Roman" w:hAnsi="Times New Roman"/>
                  <w:b w:val="false"/>
                  <w:i w:val="false"/>
                  <w:color w:val="0000FF"/>
                  <w:sz w:val="22"/>
                  <w:u w:val="single"/>
                </w:rPr>
                <w:t>https://m.edsoo.ru/83535d8c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30">
              <w:r>
                <w:rPr>
                  <w:rStyle w:val="Style5"/>
                  <w:rFonts w:ascii="Times New Roman" w:hAnsi="Times New Roman"/>
                  <w:b w:val="false"/>
                  <w:i w:val="false"/>
                  <w:color w:val="0000FF"/>
                  <w:sz w:val="22"/>
                  <w:u w:val="single"/>
                </w:rPr>
                <w:t>https://m.edsoo.ru/8353658e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31">
              <w:r>
                <w:rPr>
                  <w:rStyle w:val="Style5"/>
                  <w:rFonts w:ascii="Times New Roman" w:hAnsi="Times New Roman"/>
                  <w:b w:val="false"/>
                  <w:i w:val="false"/>
                  <w:color w:val="0000FF"/>
                  <w:sz w:val="22"/>
                  <w:u w:val="single"/>
                </w:rPr>
                <w:t>https://m.edsoo.ru/8353658e</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95"/>
        <w:gridCol w:w="3654"/>
        <w:gridCol w:w="1032"/>
        <w:gridCol w:w="2004"/>
        <w:gridCol w:w="2910"/>
        <w:gridCol w:w="3398"/>
      </w:tblGrid>
      <w:tr>
        <w:trPr>
          <w:trHeight w:val="144" w:hRule="atLeast"/>
        </w:trPr>
        <w:tc>
          <w:tcPr>
            <w:tcW w:w="5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9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(общение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32">
              <w:r>
                <w:rPr>
                  <w:rStyle w:val="Style5"/>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333">
              <w:r>
                <w:rPr>
                  <w:rStyle w:val="Style5"/>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334">
              <w:r>
                <w:rPr>
                  <w:rStyle w:val="Style5"/>
                  <w:rFonts w:ascii="Times New Roman" w:hAnsi="Times New Roman"/>
                  <w:b w:val="false"/>
                  <w:i w:val="false"/>
                  <w:color w:val="0000FF"/>
                  <w:sz w:val="22"/>
                  <w:u w:val="single"/>
                </w:rPr>
                <w:t>https://m.edsoo.ru/83537074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(знакомство со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35">
              <w:r>
                <w:rPr>
                  <w:rStyle w:val="Style5"/>
                  <w:rFonts w:ascii="Times New Roman" w:hAnsi="Times New Roman"/>
                  <w:b w:val="false"/>
                  <w:i w:val="false"/>
                  <w:color w:val="0000FF"/>
                  <w:sz w:val="22"/>
                  <w:u w:val="single"/>
                </w:rPr>
                <w:t>https://resh.edu.ru/subject/8/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(вежливое общение)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(поздравление с праздниками)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(возникновение конфликтов)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36">
              <w:r>
                <w:rPr>
                  <w:rStyle w:val="Style5"/>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337">
              <w:r>
                <w:rPr>
                  <w:rStyle w:val="Style5"/>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338">
              <w:r>
                <w:rPr>
                  <w:rStyle w:val="Style5"/>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339">
              <w:r>
                <w:rPr>
                  <w:rStyle w:val="Style5"/>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340">
              <w:r>
                <w:rPr>
                  <w:rStyle w:val="Style5"/>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341">
              <w:r>
                <w:rPr>
                  <w:rStyle w:val="Style5"/>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342">
              <w:r>
                <w:rPr>
                  <w:rStyle w:val="Style5"/>
                  <w:rFonts w:ascii="Times New Roman" w:hAnsi="Times New Roman"/>
                  <w:b w:val="false"/>
                  <w:i w:val="false"/>
                  <w:color w:val="0000FF"/>
                  <w:sz w:val="22"/>
                  <w:u w:val="single"/>
                </w:rPr>
                <w:t>https://m.edsoo.ru/8352ca5c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(разрешение конфликтов)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43">
              <w:r>
                <w:rPr>
                  <w:rStyle w:val="Style5"/>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44">
              <w:r>
                <w:rPr>
                  <w:rStyle w:val="Style5"/>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45">
              <w:r>
                <w:rPr>
                  <w:rStyle w:val="Style5"/>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46">
              <w:r>
                <w:rPr>
                  <w:rStyle w:val="Style5"/>
                  <w:rFonts w:ascii="Times New Roman" w:hAnsi="Times New Roman"/>
                  <w:b w:val="false"/>
                  <w:i w:val="false"/>
                  <w:color w:val="0000FF"/>
                  <w:sz w:val="22"/>
                  <w:u w:val="single"/>
                </w:rPr>
                <w:t>https://m.edsoo.ru/8352c30e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"Взаимоотношения в семье и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47">
              <w:r>
                <w:rPr>
                  <w:rStyle w:val="Style5"/>
                  <w:rFonts w:ascii="Times New Roman" w:hAnsi="Times New Roman"/>
                  <w:b w:val="false"/>
                  <w:i w:val="false"/>
                  <w:color w:val="0000FF"/>
                  <w:sz w:val="22"/>
                  <w:u w:val="single"/>
                </w:rPr>
                <w:t>https://m.edsoo.ru/83537466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"Взаимоотношения в семье и с друзьями"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48">
              <w:r>
                <w:rPr>
                  <w:rStyle w:val="Style5"/>
                  <w:rFonts w:ascii="Times New Roman" w:hAnsi="Times New Roman"/>
                  <w:b w:val="false"/>
                  <w:i w:val="false"/>
                  <w:color w:val="0000FF"/>
                  <w:sz w:val="22"/>
                  <w:u w:val="single"/>
                </w:rPr>
                <w:t>https://m.edsoo.ru/83537466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49">
              <w:r>
                <w:rPr>
                  <w:rStyle w:val="Style5"/>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50">
              <w:r>
                <w:rPr>
                  <w:rStyle w:val="Style5"/>
                  <w:rFonts w:ascii="Times New Roman" w:hAnsi="Times New Roman"/>
                  <w:b w:val="false"/>
                  <w:i w:val="false"/>
                  <w:color w:val="0000FF"/>
                  <w:sz w:val="22"/>
                  <w:u w:val="single"/>
                </w:rPr>
                <w:t>https://m.edsoo.ru/83537754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(сравнение)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(мода)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51">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352">
              <w:r>
                <w:rPr>
                  <w:rStyle w:val="Style5"/>
                  <w:rFonts w:ascii="Times New Roman" w:hAnsi="Times New Roman"/>
                  <w:b w:val="false"/>
                  <w:i w:val="false"/>
                  <w:color w:val="0000FF"/>
                  <w:sz w:val="22"/>
                  <w:u w:val="single"/>
                </w:rPr>
                <w:t>https://m.edsoo.ru/835388a2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53">
              <w:r>
                <w:rPr>
                  <w:rStyle w:val="Style5"/>
                  <w:rFonts w:ascii="Times New Roman" w:hAnsi="Times New Roman"/>
                  <w:b w:val="false"/>
                  <w:i w:val="false"/>
                  <w:color w:val="0000FF"/>
                  <w:sz w:val="22"/>
                  <w:u w:val="single"/>
                </w:rPr>
                <w:t>https://m.edsoo.ru/83537aa6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54">
              <w:r>
                <w:rPr>
                  <w:rStyle w:val="Style5"/>
                  <w:rFonts w:ascii="Times New Roman" w:hAnsi="Times New Roman"/>
                  <w:b w:val="false"/>
                  <w:i w:val="false"/>
                  <w:color w:val="0000FF"/>
                  <w:sz w:val="22"/>
                  <w:u w:val="single"/>
                </w:rPr>
                <w:t>https://m.edsoo.ru/83537aa6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(жизнь онлайн)</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55">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356">
              <w:r>
                <w:rPr>
                  <w:rStyle w:val="Style5"/>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57">
              <w:r>
                <w:rPr>
                  <w:rStyle w:val="Style5"/>
                  <w:rFonts w:ascii="Times New Roman" w:hAnsi="Times New Roman"/>
                  <w:b w:val="false"/>
                  <w:i w:val="false"/>
                  <w:color w:val="0000FF"/>
                  <w:sz w:val="22"/>
                  <w:u w:val="single"/>
                </w:rPr>
                <w:t>https://m.edsoo.ru/83537fe2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58">
              <w:r>
                <w:rPr>
                  <w:rStyle w:val="Style5"/>
                  <w:rFonts w:ascii="Times New Roman" w:hAnsi="Times New Roman"/>
                  <w:b w:val="false"/>
                  <w:i w:val="false"/>
                  <w:color w:val="0000FF"/>
                  <w:sz w:val="22"/>
                  <w:u w:val="single"/>
                </w:rPr>
                <w:t>https://m.edsoo.ru/8352e00a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59">
              <w:r>
                <w:rPr>
                  <w:rStyle w:val="Style5"/>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60">
              <w:r>
                <w:rPr>
                  <w:rStyle w:val="Style5"/>
                  <w:rFonts w:ascii="Times New Roman" w:hAnsi="Times New Roman"/>
                  <w:b w:val="false"/>
                  <w:i w:val="false"/>
                  <w:color w:val="0000FF"/>
                  <w:sz w:val="22"/>
                  <w:u w:val="single"/>
                </w:rPr>
                <w:t>https://m.edsoo.ru/83538140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1">
              <w:r>
                <w:rPr>
                  <w:rStyle w:val="Style5"/>
                  <w:rFonts w:ascii="Times New Roman" w:hAnsi="Times New Roman"/>
                  <w:b w:val="false"/>
                  <w:i w:val="false"/>
                  <w:color w:val="0000FF"/>
                  <w:sz w:val="22"/>
                  <w:u w:val="single"/>
                </w:rPr>
                <w:t>https://m.edsoo.ru/83538d3e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2">
              <w:r>
                <w:rPr>
                  <w:rStyle w:val="Style5"/>
                  <w:rFonts w:ascii="Times New Roman" w:hAnsi="Times New Roman"/>
                  <w:b w:val="false"/>
                  <w:i w:val="false"/>
                  <w:color w:val="0000FF"/>
                  <w:sz w:val="22"/>
                  <w:u w:val="single"/>
                </w:rPr>
                <w:t>https://m.edsoo.ru/83538d3e</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(сбалансированное питание)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3">
              <w:r>
                <w:rPr>
                  <w:rStyle w:val="Style5"/>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64">
              <w:r>
                <w:rPr>
                  <w:rStyle w:val="Style5"/>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65">
              <w:r>
                <w:rPr>
                  <w:rStyle w:val="Style5"/>
                  <w:rFonts w:ascii="Times New Roman" w:hAnsi="Times New Roman"/>
                  <w:b w:val="false"/>
                  <w:i w:val="false"/>
                  <w:color w:val="0000FF"/>
                  <w:sz w:val="22"/>
                  <w:u w:val="single"/>
                </w:rPr>
                <w:t>https://m.edsoo.ru/8353986a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(питание школьников)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66">
              <w:r>
                <w:rPr>
                  <w:rStyle w:val="Style5"/>
                  <w:rFonts w:ascii="Times New Roman" w:hAnsi="Times New Roman"/>
                  <w:b w:val="false"/>
                  <w:i w:val="false"/>
                  <w:color w:val="0000FF"/>
                  <w:sz w:val="22"/>
                  <w:u w:val="single"/>
                </w:rPr>
                <w:t>https://resh.edu.ru/subject/8/</w:t>
              </w:r>
            </w:hyperlink>
            <w:r>
              <w:rPr>
                <w:rFonts w:ascii="Times New Roman" w:hAnsi="Times New Roman"/>
                <w:b w:val="false"/>
                <w:i w:val="false"/>
                <w:color w:val="000000"/>
                <w:sz w:val="24"/>
              </w:rPr>
              <w:t xml:space="preserve"> Библиотека ЦОК </w:t>
            </w:r>
            <w:hyperlink r:id="rId367">
              <w:r>
                <w:rPr>
                  <w:rStyle w:val="Style5"/>
                  <w:rFonts w:ascii="Times New Roman" w:hAnsi="Times New Roman"/>
                  <w:b w:val="false"/>
                  <w:i w:val="false"/>
                  <w:color w:val="0000FF"/>
                  <w:sz w:val="22"/>
                  <w:u w:val="single"/>
                </w:rPr>
                <w:t>https://m.edsoo.ru/83539040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(рецепты здорового питания)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8">
              <w:r>
                <w:rPr>
                  <w:rStyle w:val="Style5"/>
                  <w:rFonts w:ascii="Times New Roman" w:hAnsi="Times New Roman"/>
                  <w:b w:val="false"/>
                  <w:i w:val="false"/>
                  <w:color w:val="0000FF"/>
                  <w:sz w:val="22"/>
                  <w:u w:val="single"/>
                </w:rPr>
                <w:t>https://m.edsoo.ru/83539180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9">
              <w:r>
                <w:rPr>
                  <w:rStyle w:val="Style5"/>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70">
              <w:r>
                <w:rPr>
                  <w:rStyle w:val="Style5"/>
                  <w:rFonts w:ascii="Times New Roman" w:hAnsi="Times New Roman"/>
                  <w:b w:val="false"/>
                  <w:i w:val="false"/>
                  <w:color w:val="0000FF"/>
                  <w:sz w:val="22"/>
                  <w:u w:val="single"/>
                </w:rPr>
                <w:t>https://m.edsoo.ru/83539d42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(популярные виды 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71">
              <w:r>
                <w:rPr>
                  <w:rStyle w:val="Style5"/>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72">
              <w:r>
                <w:rPr>
                  <w:rStyle w:val="Style5"/>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73">
              <w:r>
                <w:rPr>
                  <w:rStyle w:val="Style5"/>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74">
              <w:r>
                <w:rPr>
                  <w:rStyle w:val="Style5"/>
                  <w:rFonts w:ascii="Times New Roman" w:hAnsi="Times New Roman"/>
                  <w:b w:val="false"/>
                  <w:i w:val="false"/>
                  <w:color w:val="0000FF"/>
                  <w:sz w:val="22"/>
                  <w:u w:val="single"/>
                </w:rPr>
                <w:t>https://m.edsoo.ru/8353a7b0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(фитнес)</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75">
              <w:r>
                <w:rPr>
                  <w:rStyle w:val="Style5"/>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76">
              <w:r>
                <w:rPr>
                  <w:rStyle w:val="Style5"/>
                  <w:rFonts w:ascii="Times New Roman" w:hAnsi="Times New Roman"/>
                  <w:b w:val="false"/>
                  <w:i w:val="false"/>
                  <w:color w:val="0000FF"/>
                  <w:sz w:val="22"/>
                  <w:u w:val="single"/>
                </w:rPr>
                <w:t>https://m.edsoo.ru/835396d0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(мой любимый вид 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77">
              <w:r>
                <w:rPr>
                  <w:rStyle w:val="Style5"/>
                  <w:rFonts w:ascii="Times New Roman" w:hAnsi="Times New Roman"/>
                  <w:b w:val="false"/>
                  <w:i w:val="false"/>
                  <w:color w:val="0000FF"/>
                  <w:sz w:val="22"/>
                  <w:u w:val="single"/>
                </w:rPr>
                <w:t>https://m.edsoo.ru/8353a10c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(спортивная символика)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78">
              <w:r>
                <w:rPr>
                  <w:rStyle w:val="Style5"/>
                  <w:rFonts w:ascii="Times New Roman" w:hAnsi="Times New Roman"/>
                  <w:b w:val="false"/>
                  <w:i w:val="false"/>
                  <w:color w:val="0000FF"/>
                  <w:sz w:val="22"/>
                  <w:u w:val="single"/>
                </w:rPr>
                <w:t>https://m.edsoo.ru/8353a3aa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79">
              <w:r>
                <w:rPr>
                  <w:rStyle w:val="Style5"/>
                  <w:rFonts w:ascii="Times New Roman" w:hAnsi="Times New Roman"/>
                  <w:b w:val="false"/>
                  <w:i w:val="false"/>
                  <w:color w:val="0000FF"/>
                  <w:sz w:val="22"/>
                  <w:u w:val="single"/>
                </w:rPr>
                <w:t>https://m.edsoo.ru/8353ac92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0">
              <w:r>
                <w:rPr>
                  <w:rStyle w:val="Style5"/>
                  <w:rFonts w:ascii="Times New Roman" w:hAnsi="Times New Roman"/>
                  <w:b w:val="false"/>
                  <w:i w:val="false"/>
                  <w:color w:val="0000FF"/>
                  <w:sz w:val="22"/>
                  <w:u w:val="single"/>
                </w:rPr>
                <w:t>https://m.edsoo.ru/8353ac92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(виды магазинов)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(в магазине)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(покупки на рынке)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(описание покупок)</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(покупка подарков)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и продукты питания (одежда и обувь)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(любимые предметы)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1">
              <w:r>
                <w:rPr>
                  <w:rStyle w:val="Style5"/>
                  <w:rFonts w:ascii="Times New Roman" w:hAnsi="Times New Roman"/>
                  <w:b w:val="false"/>
                  <w:i w:val="false"/>
                  <w:color w:val="0000FF"/>
                  <w:sz w:val="22"/>
                  <w:u w:val="single"/>
                </w:rPr>
                <w:t>https://m.edsoo.ru/83531ab6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(взаимоотношения в школе)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2">
              <w:r>
                <w:rPr>
                  <w:rStyle w:val="Style5"/>
                  <w:rFonts w:ascii="Times New Roman" w:hAnsi="Times New Roman"/>
                  <w:b w:val="false"/>
                  <w:i w:val="false"/>
                  <w:color w:val="0000FF"/>
                  <w:sz w:val="22"/>
                  <w:u w:val="single"/>
                </w:rPr>
                <w:t>https://m.edsoo.ru/8352cde0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(международные обмены для школьников)</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83">
              <w:r>
                <w:rPr>
                  <w:rStyle w:val="Style5"/>
                  <w:rFonts w:ascii="Times New Roman" w:hAnsi="Times New Roman"/>
                  <w:b w:val="false"/>
                  <w:i w:val="false"/>
                  <w:color w:val="0000FF"/>
                  <w:sz w:val="22"/>
                  <w:u w:val="single"/>
                </w:rPr>
                <w:t>https://resh.edu.ru/subject/8/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(школьные будни)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4">
              <w:r>
                <w:rPr>
                  <w:rStyle w:val="Style5"/>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85">
              <w:r>
                <w:rPr>
                  <w:rStyle w:val="Style5"/>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86">
              <w:r>
                <w:rPr>
                  <w:rStyle w:val="Style5"/>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87">
              <w:r>
                <w:rPr>
                  <w:rStyle w:val="Style5"/>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88">
              <w:r>
                <w:rPr>
                  <w:rStyle w:val="Style5"/>
                  <w:rFonts w:ascii="Times New Roman" w:hAnsi="Times New Roman"/>
                  <w:b w:val="false"/>
                  <w:i w:val="false"/>
                  <w:color w:val="0000FF"/>
                  <w:sz w:val="22"/>
                  <w:u w:val="single"/>
                </w:rPr>
                <w:t>https://m.edsoo.ru/8353b660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(использование интернета)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9">
              <w:r>
                <w:rPr>
                  <w:rStyle w:val="Style5"/>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90">
              <w:r>
                <w:rPr>
                  <w:rStyle w:val="Style5"/>
                  <w:rFonts w:ascii="Times New Roman" w:hAnsi="Times New Roman"/>
                  <w:b w:val="false"/>
                  <w:i w:val="false"/>
                  <w:color w:val="0000FF"/>
                  <w:sz w:val="22"/>
                  <w:u w:val="single"/>
                </w:rPr>
                <w:t>https://m.edsoo.ru/8353ae68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(онлайн-обучение)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1">
              <w:r>
                <w:rPr>
                  <w:rStyle w:val="Style5"/>
                  <w:rFonts w:ascii="Times New Roman" w:hAnsi="Times New Roman"/>
                  <w:b w:val="false"/>
                  <w:i w:val="false"/>
                  <w:color w:val="0000FF"/>
                  <w:sz w:val="22"/>
                  <w:u w:val="single"/>
                </w:rPr>
                <w:t>https://m.edsoo.ru/8353ebc6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(экзамены)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(проект)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2">
              <w:r>
                <w:rPr>
                  <w:rStyle w:val="Style5"/>
                  <w:rFonts w:ascii="Times New Roman" w:hAnsi="Times New Roman"/>
                  <w:b w:val="false"/>
                  <w:i w:val="false"/>
                  <w:color w:val="0000FF"/>
                  <w:sz w:val="22"/>
                  <w:u w:val="single"/>
                </w:rPr>
                <w:t>https://m.edsoo.ru/8353204c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3">
              <w:r>
                <w:rPr>
                  <w:rStyle w:val="Style5"/>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94">
              <w:r>
                <w:rPr>
                  <w:rStyle w:val="Style5"/>
                  <w:rFonts w:ascii="Times New Roman" w:hAnsi="Times New Roman"/>
                  <w:b w:val="false"/>
                  <w:i w:val="false"/>
                  <w:color w:val="0000FF"/>
                  <w:sz w:val="22"/>
                  <w:u w:val="single"/>
                </w:rPr>
                <w:t>https://m.edsoo.ru/8353e086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5">
              <w:r>
                <w:rPr>
                  <w:rStyle w:val="Style5"/>
                  <w:rFonts w:ascii="Times New Roman" w:hAnsi="Times New Roman"/>
                  <w:b w:val="false"/>
                  <w:i w:val="false"/>
                  <w:color w:val="0000FF"/>
                  <w:sz w:val="22"/>
                  <w:u w:val="single"/>
                </w:rPr>
                <w:t>https://m.edsoo.ru/8353e1c6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6">
              <w:r>
                <w:rPr>
                  <w:rStyle w:val="Style5"/>
                  <w:rFonts w:ascii="Times New Roman" w:hAnsi="Times New Roman"/>
                  <w:b w:val="false"/>
                  <w:i w:val="false"/>
                  <w:color w:val="0000FF"/>
                  <w:sz w:val="22"/>
                  <w:u w:val="single"/>
                </w:rPr>
                <w:t>https://m.edsoo.ru/8353e54a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7">
              <w:r>
                <w:rPr>
                  <w:rStyle w:val="Style5"/>
                  <w:rFonts w:ascii="Times New Roman" w:hAnsi="Times New Roman"/>
                  <w:b w:val="false"/>
                  <w:i w:val="false"/>
                  <w:color w:val="0000FF"/>
                  <w:sz w:val="22"/>
                  <w:u w:val="single"/>
                </w:rPr>
                <w:t>https://m.edsoo.ru/8353e54a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(перерабатываемые материалы)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398">
              <w:r>
                <w:rPr>
                  <w:rStyle w:val="Style5"/>
                  <w:rFonts w:ascii="Times New Roman" w:hAnsi="Times New Roman"/>
                  <w:b w:val="false"/>
                  <w:i w:val="false"/>
                  <w:color w:val="0000FF"/>
                  <w:sz w:val="22"/>
                  <w:u w:val="single"/>
                </w:rPr>
                <w:t>https://resh.edu.ru/subject/8/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(экологичные материалы)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Стихийные бедствия (виды природных катастроф)</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Стихийные бедствия (последствия природных катастроф)</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Стихийные бедствия (причины возникновения)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(глобальные вызовы)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99">
              <w:r>
                <w:rPr>
                  <w:rStyle w:val="Style5"/>
                  <w:rFonts w:ascii="Times New Roman" w:hAnsi="Times New Roman"/>
                  <w:b w:val="false"/>
                  <w:i w:val="false"/>
                  <w:color w:val="0000FF"/>
                  <w:sz w:val="22"/>
                  <w:u w:val="single"/>
                </w:rPr>
                <w:t>https://m.edsoo.ru/8353d500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(климат, погода)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(флора и фауна)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0">
              <w:r>
                <w:rPr>
                  <w:rStyle w:val="Style5"/>
                  <w:rFonts w:ascii="Times New Roman" w:hAnsi="Times New Roman"/>
                  <w:b w:val="false"/>
                  <w:i w:val="false"/>
                  <w:color w:val="0000FF"/>
                  <w:sz w:val="22"/>
                  <w:u w:val="single"/>
                </w:rPr>
                <w:t>https://m.edsoo.ru/8353d258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(природные памятники в опасности)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1">
              <w:r>
                <w:rPr>
                  <w:rStyle w:val="Style5"/>
                  <w:rFonts w:ascii="Times New Roman" w:hAnsi="Times New Roman"/>
                  <w:b w:val="false"/>
                  <w:i w:val="false"/>
                  <w:color w:val="0000FF"/>
                  <w:sz w:val="22"/>
                  <w:u w:val="single"/>
                </w:rPr>
                <w:t>https://m.edsoo.ru/8353ced4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(редкие животные)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(волонтерское экологическое движение)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2">
              <w:r>
                <w:rPr>
                  <w:rStyle w:val="Style5"/>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403">
              <w:r>
                <w:rPr>
                  <w:rStyle w:val="Style5"/>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404">
              <w:r>
                <w:rPr>
                  <w:rStyle w:val="Style5"/>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405">
              <w:r>
                <w:rPr>
                  <w:rStyle w:val="Style5"/>
                  <w:rFonts w:ascii="Times New Roman" w:hAnsi="Times New Roman"/>
                  <w:b w:val="false"/>
                  <w:i w:val="false"/>
                  <w:color w:val="0000FF"/>
                  <w:sz w:val="22"/>
                  <w:u w:val="single"/>
                </w:rPr>
                <w:t>https://m.edsoo.ru/8353cd1c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6">
              <w:r>
                <w:rPr>
                  <w:rStyle w:val="Style5"/>
                  <w:rFonts w:ascii="Times New Roman" w:hAnsi="Times New Roman"/>
                  <w:b w:val="false"/>
                  <w:i w:val="false"/>
                  <w:color w:val="0000FF"/>
                  <w:sz w:val="22"/>
                  <w:u w:val="single"/>
                </w:rPr>
                <w:t>https://m.edsoo.ru/8353d3b6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07">
              <w:r>
                <w:rPr>
                  <w:rStyle w:val="Style5"/>
                  <w:rFonts w:ascii="Times New Roman" w:hAnsi="Times New Roman"/>
                  <w:b w:val="false"/>
                  <w:i w:val="false"/>
                  <w:color w:val="0000FF"/>
                  <w:sz w:val="22"/>
                  <w:u w:val="single"/>
                </w:rPr>
                <w:t>https://resh.edu.ru/subject/8/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8">
              <w:r>
                <w:rPr>
                  <w:rStyle w:val="Style5"/>
                  <w:rFonts w:ascii="Times New Roman" w:hAnsi="Times New Roman"/>
                  <w:b w:val="false"/>
                  <w:i w:val="false"/>
                  <w:color w:val="0000FF"/>
                  <w:sz w:val="22"/>
                  <w:u w:val="single"/>
                </w:rPr>
                <w:t>https://m.edsoo.ru/8353d0a0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09">
              <w:r>
                <w:rPr>
                  <w:rStyle w:val="Style5"/>
                  <w:rFonts w:ascii="Times New Roman" w:hAnsi="Times New Roman"/>
                  <w:b w:val="false"/>
                  <w:i w:val="false"/>
                  <w:color w:val="0000FF"/>
                  <w:sz w:val="22"/>
                  <w:u w:val="single"/>
                </w:rPr>
                <w:t>https://m.edsoo.ru/8353ded8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0">
              <w:r>
                <w:rPr>
                  <w:rStyle w:val="Style5"/>
                  <w:rFonts w:ascii="Times New Roman" w:hAnsi="Times New Roman"/>
                  <w:b w:val="false"/>
                  <w:i w:val="false"/>
                  <w:color w:val="0000FF"/>
                  <w:sz w:val="22"/>
                  <w:u w:val="single"/>
                </w:rPr>
                <w:t>https://m.edsoo.ru/8353ded8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(влияние СМИ)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(современные СМИ)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1">
              <w:r>
                <w:rPr>
                  <w:rStyle w:val="Style5"/>
                  <w:rFonts w:ascii="Times New Roman" w:hAnsi="Times New Roman"/>
                  <w:b w:val="false"/>
                  <w:i w:val="false"/>
                  <w:color w:val="0000FF"/>
                  <w:sz w:val="22"/>
                  <w:u w:val="single"/>
                </w:rPr>
                <w:t>https://m.edsoo.ru/8353e77a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(медиаграмотность)</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2">
              <w:r>
                <w:rPr>
                  <w:rStyle w:val="Style5"/>
                  <w:rFonts w:ascii="Times New Roman" w:hAnsi="Times New Roman"/>
                  <w:b w:val="false"/>
                  <w:i w:val="false"/>
                  <w:color w:val="0000FF"/>
                  <w:sz w:val="22"/>
                  <w:u w:val="single"/>
                </w:rPr>
                <w:t>https://m.edsoo.ru/8353e662</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3">
              <w:r>
                <w:rPr>
                  <w:rStyle w:val="Style5"/>
                  <w:rFonts w:ascii="Times New Roman" w:hAnsi="Times New Roman"/>
                  <w:b w:val="false"/>
                  <w:i w:val="false"/>
                  <w:color w:val="0000FF"/>
                  <w:sz w:val="22"/>
                  <w:u w:val="single"/>
                </w:rPr>
                <w:t>https://m.edsoo.ru/8353ea7c</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(сетевые ресурсы)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4">
              <w:r>
                <w:rPr>
                  <w:rStyle w:val="Style5"/>
                  <w:rFonts w:ascii="Times New Roman" w:hAnsi="Times New Roman"/>
                  <w:b w:val="false"/>
                  <w:i w:val="false"/>
                  <w:color w:val="0000FF"/>
                  <w:sz w:val="22"/>
                  <w:u w:val="single"/>
                </w:rPr>
                <w:t>https://m.edsoo.ru/8353ece8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5">
              <w:r>
                <w:rPr>
                  <w:rStyle w:val="Style5"/>
                  <w:rFonts w:ascii="Times New Roman" w:hAnsi="Times New Roman"/>
                  <w:b w:val="false"/>
                  <w:i w:val="false"/>
                  <w:color w:val="0000FF"/>
                  <w:sz w:val="22"/>
                  <w:u w:val="single"/>
                </w:rPr>
                <w:t>https://m.edsoo.ru/8353ee0a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6">
              <w:r>
                <w:rPr>
                  <w:rStyle w:val="Style5"/>
                  <w:rFonts w:ascii="Times New Roman" w:hAnsi="Times New Roman"/>
                  <w:b w:val="false"/>
                  <w:i w:val="false"/>
                  <w:color w:val="0000FF"/>
                  <w:sz w:val="22"/>
                  <w:u w:val="single"/>
                </w:rPr>
                <w:t>https://m.edsoo.ru/8353ee0a</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(страны) изучаемого языка (культурные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7">
              <w:r>
                <w:rPr>
                  <w:rStyle w:val="Style5"/>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418">
              <w:r>
                <w:rPr>
                  <w:rStyle w:val="Style5"/>
                  <w:rFonts w:ascii="Times New Roman" w:hAnsi="Times New Roman"/>
                  <w:b w:val="false"/>
                  <w:i w:val="false"/>
                  <w:color w:val="0000FF"/>
                  <w:sz w:val="22"/>
                  <w:u w:val="single"/>
                </w:rPr>
                <w:t>https://m.edsoo.ru/8353f044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(деньги)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19">
              <w:r>
                <w:rPr>
                  <w:rStyle w:val="Style5"/>
                  <w:rFonts w:ascii="Times New Roman" w:hAnsi="Times New Roman"/>
                  <w:b w:val="false"/>
                  <w:i w:val="false"/>
                  <w:color w:val="0000FF"/>
                  <w:sz w:val="22"/>
                  <w:u w:val="single"/>
                </w:rPr>
                <w:t>https://resh.edu.ru/subject/8/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Cтрана (страны) изучаемого языка (традиционная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0">
              <w:r>
                <w:rPr>
                  <w:rStyle w:val="Style5"/>
                  <w:rFonts w:ascii="Times New Roman" w:hAnsi="Times New Roman"/>
                  <w:b w:val="false"/>
                  <w:i w:val="false"/>
                  <w:color w:val="0000FF"/>
                  <w:sz w:val="22"/>
                  <w:u w:val="single"/>
                </w:rPr>
                <w:t>https://m.edsoo.ru/8353f698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(культурные особенности)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1">
              <w:r>
                <w:rPr>
                  <w:rStyle w:val="Style5"/>
                  <w:rFonts w:ascii="Times New Roman" w:hAnsi="Times New Roman"/>
                  <w:b w:val="false"/>
                  <w:i w:val="false"/>
                  <w:color w:val="0000FF"/>
                  <w:sz w:val="22"/>
                  <w:u w:val="single"/>
                </w:rPr>
                <w:t>https://m.edsoo.ru/8353f558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2">
              <w:r>
                <w:rPr>
                  <w:rStyle w:val="Style5"/>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423">
              <w:r>
                <w:rPr>
                  <w:rStyle w:val="Style5"/>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424">
              <w:r>
                <w:rPr>
                  <w:rStyle w:val="Style5"/>
                  <w:rFonts w:ascii="Times New Roman" w:hAnsi="Times New Roman"/>
                  <w:b w:val="false"/>
                  <w:i w:val="false"/>
                  <w:color w:val="0000FF"/>
                  <w:sz w:val="22"/>
                  <w:u w:val="single"/>
                </w:rPr>
                <w:t>https://m.edsoo.ru/83523786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(национальная одежда)</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5">
              <w:r>
                <w:rPr>
                  <w:rStyle w:val="Style5"/>
                  <w:rFonts w:ascii="Times New Roman" w:hAnsi="Times New Roman"/>
                  <w:b w:val="false"/>
                  <w:i w:val="false"/>
                  <w:color w:val="0000FF"/>
                  <w:sz w:val="22"/>
                  <w:u w:val="single"/>
                </w:rPr>
                <w:t>https://m.edsoo.ru/8353f558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(образование)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6">
              <w:r>
                <w:rPr>
                  <w:rStyle w:val="Style5"/>
                  <w:rFonts w:ascii="Times New Roman" w:hAnsi="Times New Roman"/>
                  <w:b w:val="false"/>
                  <w:i w:val="false"/>
                  <w:color w:val="0000FF"/>
                  <w:sz w:val="22"/>
                  <w:u w:val="single"/>
                </w:rPr>
                <w:t>https://m.edsoo.ru/8353fa26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7">
              <w:r>
                <w:rPr>
                  <w:rStyle w:val="Style5"/>
                  <w:rFonts w:ascii="Times New Roman" w:hAnsi="Times New Roman"/>
                  <w:b w:val="false"/>
                  <w:i w:val="false"/>
                  <w:color w:val="0000FF"/>
                  <w:sz w:val="22"/>
                  <w:u w:val="single"/>
                </w:rPr>
                <w:t>https://m.edsoo.ru/8353fa26</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28">
              <w:r>
                <w:rPr>
                  <w:rStyle w:val="Style5"/>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429">
              <w:r>
                <w:rPr>
                  <w:rStyle w:val="Style5"/>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430">
              <w:r>
                <w:rPr>
                  <w:rStyle w:val="Style5"/>
                  <w:rFonts w:ascii="Times New Roman" w:hAnsi="Times New Roman"/>
                  <w:b w:val="false"/>
                  <w:i w:val="false"/>
                  <w:color w:val="0000FF"/>
                  <w:sz w:val="22"/>
                  <w:u w:val="single"/>
                </w:rPr>
                <w:t>https://m.edsoo.ru/835270c0</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(стран) изучаемого языка (учёные)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31">
              <w:r>
                <w:rPr>
                  <w:rStyle w:val="Style5"/>
                  <w:rFonts w:ascii="Times New Roman" w:hAnsi="Times New Roman"/>
                  <w:b w:val="false"/>
                  <w:i w:val="false"/>
                  <w:color w:val="0000FF"/>
                  <w:sz w:val="22"/>
                  <w:u w:val="single"/>
                </w:rPr>
                <w:t>https://resh.edu.ru/subject/8/</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2">
              <w:r>
                <w:rPr>
                  <w:rStyle w:val="Style5"/>
                  <w:rFonts w:ascii="Times New Roman" w:hAnsi="Times New Roman"/>
                  <w:b w:val="false"/>
                  <w:i w:val="false"/>
                  <w:color w:val="0000FF"/>
                  <w:sz w:val="22"/>
                  <w:u w:val="single"/>
                </w:rPr>
                <w:t>https://m.edsoo.ru/83540494</w:t>
              </w:r>
            </w:hyperlink>
          </w:p>
        </w:tc>
      </w:tr>
      <w:tr>
        <w:trPr>
          <w:trHeight w:val="144"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3">
              <w:r>
                <w:rPr>
                  <w:rStyle w:val="Style5"/>
                  <w:rFonts w:ascii="Times New Roman" w:hAnsi="Times New Roman"/>
                  <w:b w:val="false"/>
                  <w:i w:val="false"/>
                  <w:color w:val="0000FF"/>
                  <w:sz w:val="22"/>
                  <w:u w:val="single"/>
                </w:rPr>
                <w:t>https://m.edsoo.ru/83540494</w:t>
              </w:r>
            </w:hyperlink>
          </w:p>
        </w:tc>
      </w:tr>
      <w:tr>
        <w:trPr>
          <w:trHeight w:val="144" w:hRule="atLeast"/>
        </w:trPr>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3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91"/>
        <w:gridCol w:w="3707"/>
        <w:gridCol w:w="1022"/>
        <w:gridCol w:w="1993"/>
        <w:gridCol w:w="2897"/>
        <w:gridCol w:w="3383"/>
      </w:tblGrid>
      <w:tr>
        <w:trPr>
          <w:trHeight w:val="144" w:hRule="atLeast"/>
        </w:trPr>
        <w:tc>
          <w:tcPr>
            <w:tcW w:w="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9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3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38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4">
              <w:r>
                <w:rPr>
                  <w:rStyle w:val="Style5"/>
                  <w:rFonts w:ascii="Times New Roman" w:hAnsi="Times New Roman"/>
                  <w:b w:val="false"/>
                  <w:i w:val="false"/>
                  <w:color w:val="0000FF"/>
                  <w:sz w:val="22"/>
                  <w:u w:val="single"/>
                </w:rPr>
                <w:t>https://m.edsoo.ru/835407f0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5">
              <w:r>
                <w:rPr>
                  <w:rStyle w:val="Style5"/>
                  <w:rFonts w:ascii="Times New Roman" w:hAnsi="Times New Roman"/>
                  <w:b w:val="false"/>
                  <w:i w:val="false"/>
                  <w:color w:val="0000FF"/>
                  <w:sz w:val="22"/>
                  <w:u w:val="single"/>
                </w:rPr>
                <w:t>https://m.edsoo.ru/835407f0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36">
              <w:r>
                <w:rPr>
                  <w:rStyle w:val="Style5"/>
                  <w:rFonts w:ascii="Times New Roman" w:hAnsi="Times New Roman"/>
                  <w:b w:val="false"/>
                  <w:i w:val="false"/>
                  <w:color w:val="0000FF"/>
                  <w:sz w:val="22"/>
                  <w:u w:val="single"/>
                </w:rPr>
                <w:t>https://resh.edu.ru/subject/9/</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7">
              <w:r>
                <w:rPr>
                  <w:rStyle w:val="Style5"/>
                  <w:rFonts w:ascii="Times New Roman" w:hAnsi="Times New Roman"/>
                  <w:b w:val="false"/>
                  <w:i w:val="false"/>
                  <w:color w:val="0000FF"/>
                  <w:sz w:val="22"/>
                  <w:u w:val="single"/>
                </w:rPr>
                <w:t>https://m.edsoo.ru/83541254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8">
              <w:r>
                <w:rPr>
                  <w:rStyle w:val="Style5"/>
                  <w:rFonts w:ascii="Times New Roman" w:hAnsi="Times New Roman"/>
                  <w:b w:val="false"/>
                  <w:i w:val="false"/>
                  <w:color w:val="0000FF"/>
                  <w:sz w:val="22"/>
                  <w:u w:val="single"/>
                </w:rPr>
                <w:t>https://m.edsoo.ru/8354107e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9">
              <w:r>
                <w:rPr>
                  <w:rStyle w:val="Style5"/>
                  <w:rFonts w:ascii="Times New Roman" w:hAnsi="Times New Roman"/>
                  <w:b w:val="false"/>
                  <w:i w:val="false"/>
                  <w:color w:val="0000FF"/>
                  <w:sz w:val="22"/>
                  <w:u w:val="single"/>
                </w:rPr>
                <w:t>https://m.edsoo.ru/8354138a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0">
              <w:r>
                <w:rPr>
                  <w:rStyle w:val="Style5"/>
                  <w:rFonts w:ascii="Times New Roman" w:hAnsi="Times New Roman"/>
                  <w:b w:val="false"/>
                  <w:i w:val="false"/>
                  <w:color w:val="0000FF"/>
                  <w:sz w:val="22"/>
                  <w:u w:val="single"/>
                </w:rPr>
                <w:t>https://m.edsoo.ru/8354138a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1">
              <w:r>
                <w:rPr>
                  <w:rStyle w:val="Style5"/>
                  <w:rFonts w:ascii="Times New Roman" w:hAnsi="Times New Roman"/>
                  <w:b w:val="false"/>
                  <w:i w:val="false"/>
                  <w:color w:val="0000FF"/>
                  <w:sz w:val="22"/>
                  <w:u w:val="single"/>
                </w:rPr>
                <w:t>https://m.edsoo.ru/835419f2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2">
              <w:r>
                <w:rPr>
                  <w:rStyle w:val="Style5"/>
                  <w:rFonts w:ascii="Times New Roman" w:hAnsi="Times New Roman"/>
                  <w:b w:val="false"/>
                  <w:i w:val="false"/>
                  <w:color w:val="0000FF"/>
                  <w:sz w:val="22"/>
                  <w:u w:val="single"/>
                </w:rPr>
                <w:t>https://m.edsoo.ru/83541b82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3">
              <w:r>
                <w:rPr>
                  <w:rStyle w:val="Style5"/>
                  <w:rFonts w:ascii="Times New Roman" w:hAnsi="Times New Roman"/>
                  <w:b w:val="false"/>
                  <w:i w:val="false"/>
                  <w:color w:val="0000FF"/>
                  <w:sz w:val="22"/>
                  <w:u w:val="single"/>
                </w:rPr>
                <w:t>https://m.edsoo.ru/83541b82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(живопись)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44">
              <w:r>
                <w:rPr>
                  <w:rStyle w:val="Style5"/>
                  <w:rFonts w:ascii="Times New Roman" w:hAnsi="Times New Roman"/>
                  <w:b w:val="false"/>
                  <w:i w:val="false"/>
                  <w:color w:val="0000FF"/>
                  <w:sz w:val="22"/>
                  <w:u w:val="single"/>
                </w:rPr>
                <w:t>https://resh.edu.ru/subject/9/</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5">
              <w:r>
                <w:rPr>
                  <w:rStyle w:val="Style5"/>
                  <w:rFonts w:ascii="Times New Roman" w:hAnsi="Times New Roman"/>
                  <w:b w:val="false"/>
                  <w:i w:val="false"/>
                  <w:color w:val="0000FF"/>
                  <w:sz w:val="22"/>
                  <w:u w:val="single"/>
                </w:rPr>
                <w:t>https://m.edsoo.ru/83542866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6">
              <w:r>
                <w:rPr>
                  <w:rStyle w:val="Style5"/>
                  <w:rFonts w:ascii="Times New Roman" w:hAnsi="Times New Roman"/>
                  <w:b w:val="false"/>
                  <w:i w:val="false"/>
                  <w:color w:val="0000FF"/>
                  <w:sz w:val="22"/>
                  <w:u w:val="single"/>
                </w:rPr>
                <w:t>https://m.edsoo.ru/83542262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(виды искусства)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(музыка)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(кино)</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(чтение)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7">
              <w:r>
                <w:rPr>
                  <w:rStyle w:val="Style5"/>
                  <w:rFonts w:ascii="Times New Roman" w:hAnsi="Times New Roman"/>
                  <w:b w:val="false"/>
                  <w:i w:val="false"/>
                  <w:color w:val="0000FF"/>
                  <w:sz w:val="22"/>
                  <w:u w:val="single"/>
                </w:rPr>
                <w:t>https://m.edsoo.ru/8354253c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8">
              <w:r>
                <w:rPr>
                  <w:rStyle w:val="Style5"/>
                  <w:rFonts w:ascii="Times New Roman" w:hAnsi="Times New Roman"/>
                  <w:b w:val="false"/>
                  <w:i w:val="false"/>
                  <w:color w:val="0000FF"/>
                  <w:sz w:val="22"/>
                  <w:u w:val="single"/>
                </w:rPr>
                <w:t>https://m.edsoo.ru/83541ee8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49">
              <w:r>
                <w:rPr>
                  <w:rStyle w:val="Style5"/>
                  <w:rFonts w:ascii="Times New Roman" w:hAnsi="Times New Roman"/>
                  <w:b w:val="false"/>
                  <w:i w:val="false"/>
                  <w:color w:val="0000FF"/>
                  <w:sz w:val="22"/>
                  <w:u w:val="single"/>
                </w:rPr>
                <w:t>https://m.edsoo.ru/83542c80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0">
              <w:r>
                <w:rPr>
                  <w:rStyle w:val="Style5"/>
                  <w:rFonts w:ascii="Times New Roman" w:hAnsi="Times New Roman"/>
                  <w:b w:val="false"/>
                  <w:i w:val="false"/>
                  <w:color w:val="0000FF"/>
                  <w:sz w:val="22"/>
                  <w:u w:val="single"/>
                </w:rPr>
                <w:t>https://m.edsoo.ru/83542c80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(психологическое здоровье)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1">
              <w:r>
                <w:rPr>
                  <w:rStyle w:val="Style5"/>
                  <w:rFonts w:ascii="Times New Roman" w:hAnsi="Times New Roman"/>
                  <w:b w:val="false"/>
                  <w:i w:val="false"/>
                  <w:color w:val="0000FF"/>
                  <w:sz w:val="22"/>
                  <w:u w:val="single"/>
                </w:rPr>
                <w:t>https://m.edsoo.ru/8354336a</w:t>
              </w:r>
            </w:hyperlink>
            <w:r>
              <w:rPr>
                <w:rFonts w:ascii="Times New Roman" w:hAnsi="Times New Roman"/>
                <w:b w:val="false"/>
                <w:i w:val="false"/>
                <w:color w:val="000000"/>
                <w:sz w:val="24"/>
              </w:rPr>
              <w:t xml:space="preserve"> </w:t>
            </w:r>
            <w:hyperlink r:id="rId452">
              <w:r>
                <w:rPr>
                  <w:rStyle w:val="Style5"/>
                  <w:rFonts w:ascii="Times New Roman" w:hAnsi="Times New Roman"/>
                  <w:b w:val="false"/>
                  <w:i w:val="false"/>
                  <w:color w:val="0000FF"/>
                  <w:sz w:val="22"/>
                  <w:u w:val="single"/>
                </w:rPr>
                <w:t>https://resh.edu.ru/subject/9/</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3">
              <w:r>
                <w:rPr>
                  <w:rStyle w:val="Style5"/>
                  <w:rFonts w:ascii="Times New Roman" w:hAnsi="Times New Roman"/>
                  <w:b w:val="false"/>
                  <w:i w:val="false"/>
                  <w:color w:val="0000FF"/>
                  <w:sz w:val="22"/>
                  <w:u w:val="single"/>
                </w:rPr>
                <w:t>https://m.edsoo.ru/8352f4dc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(полезные привычки)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4">
              <w:r>
                <w:rPr>
                  <w:rStyle w:val="Style5"/>
                  <w:rFonts w:ascii="Times New Roman" w:hAnsi="Times New Roman"/>
                  <w:b w:val="false"/>
                  <w:i w:val="false"/>
                  <w:color w:val="0000FF"/>
                  <w:sz w:val="22"/>
                  <w:u w:val="single"/>
                </w:rPr>
                <w:t>https://m.edsoo.ru/835439c8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(фитнес)</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5">
              <w:r>
                <w:rPr>
                  <w:rStyle w:val="Style5"/>
                  <w:rFonts w:ascii="Times New Roman" w:hAnsi="Times New Roman"/>
                  <w:b w:val="false"/>
                  <w:i w:val="false"/>
                  <w:color w:val="0000FF"/>
                  <w:sz w:val="22"/>
                  <w:u w:val="single"/>
                </w:rPr>
                <w:t>https://m.edsoo.ru/83542ff0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6">
              <w:r>
                <w:rPr>
                  <w:rStyle w:val="Style5"/>
                  <w:rFonts w:ascii="Times New Roman" w:hAnsi="Times New Roman"/>
                  <w:b w:val="false"/>
                  <w:i w:val="false"/>
                  <w:color w:val="0000FF"/>
                  <w:sz w:val="22"/>
                  <w:u w:val="single"/>
                </w:rPr>
                <w:t>https://m.edsoo.ru/835434fa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(личная безопасность)</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7">
              <w:r>
                <w:rPr>
                  <w:rStyle w:val="Style5"/>
                  <w:rFonts w:ascii="Times New Roman" w:hAnsi="Times New Roman"/>
                  <w:b w:val="false"/>
                  <w:i w:val="false"/>
                  <w:color w:val="0000FF"/>
                  <w:sz w:val="22"/>
                  <w:u w:val="single"/>
                </w:rPr>
                <w:t>https://m.edsoo.ru/83542eb0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(экстремальный 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8">
              <w:r>
                <w:rPr>
                  <w:rStyle w:val="Style5"/>
                  <w:rFonts w:ascii="Times New Roman" w:hAnsi="Times New Roman"/>
                  <w:b w:val="false"/>
                  <w:i w:val="false"/>
                  <w:color w:val="0000FF"/>
                  <w:sz w:val="22"/>
                  <w:u w:val="single"/>
                </w:rPr>
                <w:t>https://m.edsoo.ru/8354366c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(виды экстремального спорта)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9">
              <w:r>
                <w:rPr>
                  <w:rStyle w:val="Style5"/>
                  <w:rFonts w:ascii="Times New Roman" w:hAnsi="Times New Roman"/>
                  <w:b w:val="false"/>
                  <w:i w:val="false"/>
                  <w:color w:val="0000FF"/>
                  <w:sz w:val="22"/>
                  <w:u w:val="single"/>
                </w:rPr>
                <w:t>https://m.edsoo.ru/8354366c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0">
              <w:r>
                <w:rPr>
                  <w:rStyle w:val="Style5"/>
                  <w:rFonts w:ascii="Times New Roman" w:hAnsi="Times New Roman"/>
                  <w:b w:val="false"/>
                  <w:i w:val="false"/>
                  <w:color w:val="0000FF"/>
                  <w:sz w:val="22"/>
                  <w:u w:val="single"/>
                </w:rPr>
                <w:t>https://m.edsoo.ru/83544346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1">
              <w:r>
                <w:rPr>
                  <w:rStyle w:val="Style5"/>
                  <w:rFonts w:ascii="Times New Roman" w:hAnsi="Times New Roman"/>
                  <w:b w:val="false"/>
                  <w:i w:val="false"/>
                  <w:color w:val="0000FF"/>
                  <w:sz w:val="22"/>
                  <w:u w:val="single"/>
                </w:rPr>
                <w:t>https://m.edsoo.ru/83544346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(виды магазинов)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2">
              <w:r>
                <w:rPr>
                  <w:rStyle w:val="Style5"/>
                  <w:rFonts w:ascii="Times New Roman" w:hAnsi="Times New Roman"/>
                  <w:b w:val="false"/>
                  <w:i w:val="false"/>
                  <w:color w:val="0000FF"/>
                  <w:sz w:val="22"/>
                  <w:u w:val="single"/>
                </w:rPr>
                <w:t>https://m.edsoo.ru/83541542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(покупки в интернете)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(изучаемые предметы и отношение к ним)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3">
              <w:r>
                <w:rPr>
                  <w:rStyle w:val="Style5"/>
                  <w:rFonts w:ascii="Times New Roman" w:hAnsi="Times New Roman"/>
                  <w:b w:val="false"/>
                  <w:i w:val="false"/>
                  <w:color w:val="0000FF"/>
                  <w:sz w:val="22"/>
                  <w:u w:val="single"/>
                </w:rPr>
                <w:t>https://m.edsoo.ru/83544832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школьная жизнь (технологии в школе)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4">
              <w:r>
                <w:rPr>
                  <w:rStyle w:val="Style5"/>
                  <w:rFonts w:ascii="Times New Roman" w:hAnsi="Times New Roman"/>
                  <w:b w:val="false"/>
                  <w:i w:val="false"/>
                  <w:color w:val="0000FF"/>
                  <w:sz w:val="22"/>
                  <w:u w:val="single"/>
                </w:rPr>
                <w:t>https://m.edsoo.ru/83530698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Школа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5">
              <w:r>
                <w:rPr>
                  <w:rStyle w:val="Style5"/>
                  <w:rFonts w:ascii="Times New Roman" w:hAnsi="Times New Roman"/>
                  <w:b w:val="false"/>
                  <w:i w:val="false"/>
                  <w:color w:val="0000FF"/>
                  <w:sz w:val="22"/>
                  <w:u w:val="single"/>
                </w:rPr>
                <w:t>https://m.edsoo.ru/83545430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6">
              <w:r>
                <w:rPr>
                  <w:rStyle w:val="Style5"/>
                  <w:rFonts w:ascii="Times New Roman" w:hAnsi="Times New Roman"/>
                  <w:b w:val="false"/>
                  <w:i w:val="false"/>
                  <w:color w:val="0000FF"/>
                  <w:sz w:val="22"/>
                  <w:u w:val="single"/>
                </w:rPr>
                <w:t>https://m.edsoo.ru/83545430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(фестивали)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67">
              <w:r>
                <w:rPr>
                  <w:rStyle w:val="Style5"/>
                  <w:rFonts w:ascii="Times New Roman" w:hAnsi="Times New Roman"/>
                  <w:b w:val="false"/>
                  <w:i w:val="false"/>
                  <w:color w:val="0000FF"/>
                  <w:sz w:val="22"/>
                  <w:u w:val="single"/>
                </w:rPr>
                <w:t>https://resh.edu.ru/subject/9/</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(карнавалы)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(занятия в свободное время)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8">
              <w:r>
                <w:rPr>
                  <w:rStyle w:val="Style5"/>
                  <w:rFonts w:ascii="Times New Roman" w:hAnsi="Times New Roman"/>
                  <w:b w:val="false"/>
                  <w:i w:val="false"/>
                  <w:color w:val="0000FF"/>
                  <w:sz w:val="22"/>
                  <w:u w:val="single"/>
                </w:rPr>
                <w:t>https://m.edsoo.ru/863c9c16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(планы на отдых)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(посещение музея)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69">
              <w:r>
                <w:rPr>
                  <w:rStyle w:val="Style5"/>
                  <w:rFonts w:ascii="Times New Roman" w:hAnsi="Times New Roman"/>
                  <w:b w:val="false"/>
                  <w:i w:val="false"/>
                  <w:color w:val="0000FF"/>
                  <w:sz w:val="22"/>
                  <w:u w:val="single"/>
                </w:rPr>
                <w:t>https://m.edsoo.ru/863c9478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(дикие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(защита животных)</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0">
              <w:r>
                <w:rPr>
                  <w:rStyle w:val="Style5"/>
                  <w:rFonts w:ascii="Times New Roman" w:hAnsi="Times New Roman"/>
                  <w:b w:val="false"/>
                  <w:i w:val="false"/>
                  <w:color w:val="0000FF"/>
                  <w:sz w:val="22"/>
                  <w:u w:val="single"/>
                </w:rPr>
                <w:t>https://m.edsoo.ru/863c7e8e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(утилизация отходов)</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1">
              <w:r>
                <w:rPr>
                  <w:rStyle w:val="Style5"/>
                  <w:rFonts w:ascii="Times New Roman" w:hAnsi="Times New Roman"/>
                  <w:b w:val="false"/>
                  <w:i w:val="false"/>
                  <w:color w:val="0000FF"/>
                  <w:sz w:val="22"/>
                  <w:u w:val="single"/>
                </w:rPr>
                <w:t>https://m.edsoo.ru/863c9054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(домашние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(экологичный транспорт)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2">
              <w:r>
                <w:rPr>
                  <w:rStyle w:val="Style5"/>
                  <w:rFonts w:ascii="Times New Roman" w:hAnsi="Times New Roman"/>
                  <w:b w:val="false"/>
                  <w:i w:val="false"/>
                  <w:color w:val="0000FF"/>
                  <w:sz w:val="22"/>
                  <w:u w:val="single"/>
                </w:rPr>
                <w:t>https://m.edsoo.ru/863c9612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флора и фауна (опасные животные)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(волонтёрское экологическое движение)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(защита окружающей среды)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3">
              <w:r>
                <w:rPr>
                  <w:rStyle w:val="Style5"/>
                  <w:rFonts w:ascii="Times New Roman" w:hAnsi="Times New Roman"/>
                  <w:b w:val="false"/>
                  <w:i w:val="false"/>
                  <w:color w:val="0000FF"/>
                  <w:sz w:val="22"/>
                  <w:u w:val="single"/>
                </w:rPr>
                <w:t>https://m.edsoo.ru/863c8ec4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(влияние человека на окружающую среду)</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4">
              <w:r>
                <w:rPr>
                  <w:rStyle w:val="Style5"/>
                  <w:rFonts w:ascii="Times New Roman" w:hAnsi="Times New Roman"/>
                  <w:b w:val="false"/>
                  <w:i w:val="false"/>
                  <w:color w:val="0000FF"/>
                  <w:sz w:val="22"/>
                  <w:u w:val="single"/>
                </w:rPr>
                <w:t>https://m.edsoo.ru/863c8668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5">
              <w:r>
                <w:rPr>
                  <w:rStyle w:val="Style5"/>
                  <w:rFonts w:ascii="Times New Roman" w:hAnsi="Times New Roman"/>
                  <w:b w:val="false"/>
                  <w:i w:val="false"/>
                  <w:color w:val="0000FF"/>
                  <w:sz w:val="22"/>
                  <w:u w:val="single"/>
                </w:rPr>
                <w:t>https://m.edsoo.ru/863c87ee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6">
              <w:r>
                <w:rPr>
                  <w:rStyle w:val="Style5"/>
                  <w:rFonts w:ascii="Times New Roman" w:hAnsi="Times New Roman"/>
                  <w:b w:val="false"/>
                  <w:i w:val="false"/>
                  <w:color w:val="0000FF"/>
                  <w:sz w:val="22"/>
                  <w:u w:val="single"/>
                </w:rPr>
                <w:t>https://m.edsoo.ru/863ca5a8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(использование интернета)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7">
              <w:r>
                <w:rPr>
                  <w:rStyle w:val="Style5"/>
                  <w:rFonts w:ascii="Times New Roman" w:hAnsi="Times New Roman"/>
                  <w:b w:val="false"/>
                  <w:i w:val="false"/>
                  <w:color w:val="0000FF"/>
                  <w:sz w:val="22"/>
                  <w:u w:val="single"/>
                </w:rPr>
                <w:t>https://m.edsoo.ru/863ca436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(телевидение)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8">
              <w:r>
                <w:rPr>
                  <w:rStyle w:val="Style5"/>
                  <w:rFonts w:ascii="Times New Roman" w:hAnsi="Times New Roman"/>
                  <w:b w:val="false"/>
                  <w:i w:val="false"/>
                  <w:color w:val="0000FF"/>
                  <w:sz w:val="22"/>
                  <w:u w:val="single"/>
                </w:rPr>
                <w:t>https://m.edsoo.ru/863ca8fa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Средства массовой информации (пресса)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9">
              <w:r>
                <w:rPr>
                  <w:rStyle w:val="Style5"/>
                  <w:rFonts w:ascii="Times New Roman" w:hAnsi="Times New Roman"/>
                  <w:b w:val="false"/>
                  <w:i w:val="false"/>
                  <w:color w:val="0000FF"/>
                  <w:sz w:val="22"/>
                  <w:u w:val="single"/>
                </w:rPr>
                <w:t>https://m.edsoo.ru/863ca706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80">
              <w:r>
                <w:rPr>
                  <w:rStyle w:val="Style5"/>
                  <w:rFonts w:ascii="Times New Roman" w:hAnsi="Times New Roman"/>
                  <w:b w:val="false"/>
                  <w:i w:val="false"/>
                  <w:color w:val="0000FF"/>
                  <w:sz w:val="22"/>
                  <w:u w:val="single"/>
                </w:rPr>
                <w:t>https://resh.edu.ru/subject/9/</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Cтрана (страны) изучаемого языка (праздники)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481">
              <w:r>
                <w:rPr>
                  <w:rStyle w:val="Style5"/>
                  <w:rFonts w:ascii="Times New Roman" w:hAnsi="Times New Roman"/>
                  <w:b w:val="false"/>
                  <w:i w:val="false"/>
                  <w:color w:val="0000FF"/>
                  <w:sz w:val="22"/>
                  <w:u w:val="single"/>
                </w:rPr>
                <w:t>https://resh.edu.ru/subject/9/</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(праздники)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(традиции)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(памятные даты)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2">
              <w:r>
                <w:rPr>
                  <w:rStyle w:val="Style5"/>
                  <w:rFonts w:ascii="Times New Roman" w:hAnsi="Times New Roman"/>
                  <w:b w:val="false"/>
                  <w:i w:val="false"/>
                  <w:color w:val="0000FF"/>
                  <w:sz w:val="22"/>
                  <w:u w:val="single"/>
                </w:rPr>
                <w:t>https://m.edsoo.ru/863cba34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Cтрана (страны) изучаемого языка (достопримечательности)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3">
              <w:r>
                <w:rPr>
                  <w:rStyle w:val="Style5"/>
                  <w:rFonts w:ascii="Times New Roman" w:hAnsi="Times New Roman"/>
                  <w:b w:val="false"/>
                  <w:i w:val="false"/>
                  <w:color w:val="0000FF"/>
                  <w:sz w:val="22"/>
                  <w:u w:val="single"/>
                </w:rPr>
                <w:t>https://m.edsoo.ru/863cb70a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(мифы и легенды)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(мой город, село)</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(достопримечательности)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4">
              <w:r>
                <w:rPr>
                  <w:rStyle w:val="Style5"/>
                  <w:rFonts w:ascii="Times New Roman" w:hAnsi="Times New Roman"/>
                  <w:b w:val="false"/>
                  <w:i w:val="false"/>
                  <w:color w:val="0000FF"/>
                  <w:sz w:val="22"/>
                  <w:u w:val="single"/>
                </w:rPr>
                <w:t>https://m.edsoo.ru/863cb598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(фольклор)</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 (страны) изучаемого языка (экстренные службы)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5">
              <w:r>
                <w:rPr>
                  <w:rStyle w:val="Style5"/>
                  <w:rFonts w:ascii="Times New Roman" w:hAnsi="Times New Roman"/>
                  <w:b w:val="false"/>
                  <w:i w:val="false"/>
                  <w:color w:val="0000FF"/>
                  <w:sz w:val="22"/>
                  <w:u w:val="single"/>
                </w:rPr>
                <w:t>https://m.edsoo.ru/863cb8d6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6">
              <w:r>
                <w:rPr>
                  <w:rStyle w:val="Style5"/>
                  <w:rFonts w:ascii="Times New Roman" w:hAnsi="Times New Roman"/>
                  <w:b w:val="false"/>
                  <w:i w:val="false"/>
                  <w:color w:val="0000FF"/>
                  <w:sz w:val="22"/>
                  <w:u w:val="single"/>
                </w:rPr>
                <w:t>https://m.edsoo.ru/863cc0ec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7">
              <w:r>
                <w:rPr>
                  <w:rStyle w:val="Style5"/>
                  <w:rFonts w:ascii="Times New Roman" w:hAnsi="Times New Roman"/>
                  <w:b w:val="false"/>
                  <w:i w:val="false"/>
                  <w:color w:val="0000FF"/>
                  <w:sz w:val="22"/>
                  <w:u w:val="single"/>
                </w:rPr>
                <w:t>https://m.edsoo.ru/863cbcf0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8">
              <w:r>
                <w:rPr>
                  <w:rStyle w:val="Style5"/>
                  <w:rFonts w:ascii="Times New Roman" w:hAnsi="Times New Roman"/>
                  <w:b w:val="false"/>
                  <w:i w:val="false"/>
                  <w:color w:val="0000FF"/>
                  <w:sz w:val="22"/>
                  <w:u w:val="single"/>
                </w:rPr>
                <w:t>https://m.edsoo.ru/863cbba6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89">
              <w:r>
                <w:rPr>
                  <w:rStyle w:val="Style5"/>
                  <w:rFonts w:ascii="Times New Roman" w:hAnsi="Times New Roman"/>
                  <w:b w:val="false"/>
                  <w:i w:val="false"/>
                  <w:color w:val="0000FF"/>
                  <w:sz w:val="22"/>
                  <w:u w:val="single"/>
                </w:rPr>
                <w:t>https://m.edsoo.ru/863cbed0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90">
              <w:r>
                <w:rPr>
                  <w:rStyle w:val="Style5"/>
                  <w:rFonts w:ascii="Times New Roman" w:hAnsi="Times New Roman"/>
                  <w:b w:val="false"/>
                  <w:i w:val="false"/>
                  <w:color w:val="0000FF"/>
                  <w:sz w:val="22"/>
                  <w:u w:val="single"/>
                </w:rPr>
                <w:t>https://m.edsoo.ru/863cc43e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91">
              <w:r>
                <w:rPr>
                  <w:rStyle w:val="Style5"/>
                  <w:rFonts w:ascii="Times New Roman" w:hAnsi="Times New Roman"/>
                  <w:b w:val="false"/>
                  <w:i w:val="false"/>
                  <w:color w:val="0000FF"/>
                  <w:sz w:val="22"/>
                  <w:u w:val="single"/>
                </w:rPr>
                <w:t>https://m.edsoo.ru/863cc8f8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92">
              <w:r>
                <w:rPr>
                  <w:rStyle w:val="Style5"/>
                  <w:rFonts w:ascii="Times New Roman" w:hAnsi="Times New Roman"/>
                  <w:b w:val="false"/>
                  <w:i w:val="false"/>
                  <w:color w:val="0000FF"/>
                  <w:sz w:val="22"/>
                  <w:u w:val="single"/>
                </w:rPr>
                <w:t>https://m.edsoo.ru/863cc8f8</w:t>
              </w:r>
            </w:hyperlink>
          </w:p>
        </w:tc>
      </w:tr>
      <w:tr>
        <w:trPr>
          <w:trHeight w:val="144" w:hRule="atLeast"/>
        </w:trPr>
        <w:tc>
          <w:tcPr>
            <w:tcW w:w="42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1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33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7" w:name="block-59752690_Копия_1"/>
      <w:bookmarkStart w:id="18" w:name="block-59752690_Копия_1"/>
      <w:bookmarkEnd w:id="18"/>
    </w:p>
    <w:p>
      <w:pPr>
        <w:pStyle w:val="Normal"/>
        <w:spacing w:lineRule="exact" w:line="336" w:before="199" w:after="199"/>
        <w:ind w:hanging="0" w:left="120"/>
        <w:jc w:val="left"/>
        <w:rPr/>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pStyle w:val="Normal"/>
        <w:spacing w:lineRule="exact" w:line="336" w:before="199" w:after="199"/>
        <w:ind w:hanging="0" w:left="120"/>
        <w:jc w:val="left"/>
        <w:rPr/>
      </w:pPr>
      <w:r>
        <w:rPr/>
      </w:r>
    </w:p>
    <w:p>
      <w:pPr>
        <w:pStyle w:val="Normal"/>
        <w:spacing w:lineRule="exact" w:line="336" w:before="199" w:after="199"/>
        <w:ind w:hanging="0" w:left="120"/>
        <w:jc w:val="left"/>
        <w:rPr/>
      </w:pPr>
      <w:r>
        <w:rPr>
          <w:rFonts w:ascii="Times New Roman" w:hAnsi="Times New Roman"/>
          <w:b/>
          <w:i w:val="false"/>
          <w:color w:val="000000"/>
          <w:sz w:val="28"/>
        </w:rPr>
        <w:t>5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542"/>
        <w:gridCol w:w="11209"/>
      </w:tblGrid>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Говорение</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5 – 6 фраз)</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Кратко излагать результаты выполненной проектной работы (объём – до 6 фраз)</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Аудирование</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Смысловое чтение</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Письменная речь</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Писать короткие поздравления с праздниками в соответствии с нормами, принятыми в стране (странах) изучаемого языка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новые слова согласно основным правилам чтения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Орфография и пунктуация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Лексическая сторона речи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-ist, -sion/-tion</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-ian/-an</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false"/>
                <w:i/>
                <w:color w:val="000000"/>
                <w:sz w:val="24"/>
              </w:rPr>
              <w:t>-ly</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2.3.5</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b w:val="false"/>
                <w:i/>
                <w:color w:val="000000"/>
                <w:sz w:val="24"/>
              </w:rPr>
              <w:t>un-</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изученные синонимы</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2.3.7</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интернациональные слова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Грамматическая сторона речи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2.4.5</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2.4.6</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2.4.7</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3.1</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3.2</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3.3</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Правильно оформлять адрес, писать фамилии и имена (свои, родственников и друзей) на английском языке (в анкете, формуляре)</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Обладать базовыми знаниями о социокультурном портрете родной страны и страны (стран) изучаемого языка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3.5</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Кратко представлять Россию и страну (страны) изучаемого языка</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5</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144" w:hRule="atLeast"/>
        </w:trPr>
        <w:tc>
          <w:tcPr>
            <w:tcW w:w="2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6</w:t>
            </w:r>
          </w:p>
        </w:tc>
        <w:tc>
          <w:tcPr>
            <w:tcW w:w="11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6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709"/>
        <w:gridCol w:w="11042"/>
      </w:tblGrid>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7 – 8 фраз)</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 излагать результаты выполненной проектной работы (объём – 7 – 8 фраз)</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Определять тему текста по заголовку</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новые слова согласно основным правилам чтения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Орфография и пунктуация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Лексическая сторона речи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b w:val="false"/>
                <w:i/>
                <w:color w:val="000000"/>
                <w:sz w:val="24"/>
              </w:rPr>
              <w:t>–ing</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-al</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b w:val="false"/>
                <w:i/>
                <w:color w:val="000000"/>
                <w:sz w:val="24"/>
              </w:rPr>
              <w:t>-ly</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изученные синонимы и антонимы</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интернациональные слова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b w:val="false"/>
                <w:i/>
                <w:color w:val="000000"/>
                <w:sz w:val="24"/>
              </w:rPr>
              <w:t>WHO, WHICH, THAT</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b w:val="false"/>
                <w:i w:val="false"/>
                <w:color w:val="000000"/>
                <w:spacing w:val="-2"/>
                <w:sz w:val="24"/>
              </w:rPr>
              <w:t>(</w:t>
            </w:r>
            <w:r>
              <w:rPr>
                <w:rFonts w:ascii="Times New Roman" w:hAnsi="Times New Roman"/>
                <w:b w:val="false"/>
                <w:i/>
                <w:color w:val="000000"/>
                <w:spacing w:val="-2"/>
                <w:sz w:val="24"/>
              </w:rPr>
              <w:t>can / be able to</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must / have to</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may</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should</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need</w:t>
            </w:r>
            <w:r>
              <w:rPr>
                <w:rFonts w:ascii="Times New Roman" w:hAnsi="Times New Roman"/>
                <w:b w:val="false"/>
                <w:i w:val="false"/>
                <w:color w:val="000000"/>
                <w:spacing w:val="-2"/>
                <w:sz w:val="24"/>
              </w:rPr>
              <w:t>)</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b w:val="false"/>
                <w:i/>
                <w:color w:val="000000"/>
                <w:sz w:val="24"/>
              </w:rPr>
              <w:t>little / a little</w:t>
            </w:r>
            <w:r>
              <w:rPr>
                <w:rFonts w:ascii="Times New Roman" w:hAnsi="Times New Roman"/>
                <w:b w:val="false"/>
                <w:i w:val="false"/>
                <w:color w:val="000000"/>
                <w:sz w:val="24"/>
              </w:rPr>
              <w:t xml:space="preserve">, </w:t>
            </w:r>
            <w:r>
              <w:rPr>
                <w:rFonts w:ascii="Times New Roman" w:hAnsi="Times New Roman"/>
                <w:b w:val="false"/>
                <w:i/>
                <w:color w:val="000000"/>
                <w:sz w:val="24"/>
              </w:rPr>
              <w:t>few / a few</w:t>
            </w:r>
            <w:r>
              <w:rPr>
                <w:rFonts w:ascii="Times New Roman" w:hAnsi="Times New Roman"/>
                <w:b w:val="false"/>
                <w:i w:val="false"/>
                <w:color w:val="000000"/>
                <w:sz w:val="24"/>
              </w:rPr>
              <w:t>)</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2.4.9</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Обладать базовыми знаниями о социокультурном портрете родной страны и страны (стран) изучаемого языка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 представлять Россию и страны (стран) изучаемого языка</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Компенсаторные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5</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144" w:hRule="atLeast"/>
        </w:trPr>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6</w:t>
            </w:r>
          </w:p>
        </w:tc>
        <w:tc>
          <w:tcPr>
            <w:tcW w:w="110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7 КЛАСС</w:t>
      </w:r>
    </w:p>
    <w:p>
      <w:pPr>
        <w:pStyle w:val="Normal"/>
        <w:spacing w:before="199" w:after="199"/>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839"/>
        <w:gridCol w:w="10912"/>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8 – 9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 излагать результаты выполненной проектной работы (объём – 8 – 9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новые слова согласно основным правилам чтения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Орфография и пунктуация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Лексическая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-ment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-y</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b w:val="false"/>
                <w:i/>
                <w:color w:val="000000"/>
                <w:sz w:val="24"/>
              </w:rPr>
              <w:t>in-/im-</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наиболее частотные фразовые глаголы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изученные синонимы и антонимы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интернациональные слова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false"/>
                <w:i/>
                <w:color w:val="000000"/>
                <w:sz w:val="24"/>
              </w:rPr>
              <w:t xml:space="preserve">to be going to </w:t>
            </w:r>
            <w:r>
              <w:rPr>
                <w:rFonts w:ascii="Times New Roman" w:hAnsi="Times New Roman"/>
                <w:b w:val="false"/>
                <w:i w:val="false"/>
                <w:color w:val="000000"/>
                <w:sz w:val="24"/>
              </w:rPr>
              <w:t>+ инфинитив и формы Future Simple Tense и Present Continuous Tense для выражения будущего действия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b w:val="false"/>
                <w:i/>
                <w:color w:val="000000"/>
                <w:sz w:val="24"/>
              </w:rPr>
              <w:t>might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2.4.9</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 all, one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2.4.10</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Количественные числительные для обозначения больших чисел (до 1 000 000)</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Обладать базовыми знаниями о социокультурном портрете родной страны и страны (стран)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 представлять Россию и страну (страны)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Компенсаторные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8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839"/>
        <w:gridCol w:w="10912"/>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Выражать и кратко аргументировать своё мнение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Излагать основное содержание прочитанного текста с вербальными и (или) зрительными опорами (объём – 9 – 10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 излагать результаты выполненной проектной работы (объём – 9 – 10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Прогнозировать содержание звучащего текста по началу сообщения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Определять последовательность главных фактов (событий) в тексте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новые слова согласно основным правилам чтения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Орфография и пунктуация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Лексическая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-ity, -ship</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b w:val="false"/>
                <w:i/>
                <w:color w:val="000000"/>
                <w:sz w:val="24"/>
              </w:rPr>
              <w:t>inter-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b w:val="false"/>
                <w:i/>
                <w:color w:val="000000"/>
                <w:sz w:val="24"/>
              </w:rPr>
              <w:t xml:space="preserve">to walk – a walk), </w:t>
            </w:r>
            <w:r>
              <w:rPr>
                <w:rFonts w:ascii="Times New Roman" w:hAnsi="Times New Roman"/>
                <w:b w:val="false"/>
                <w:i w:val="false"/>
                <w:color w:val="000000"/>
                <w:sz w:val="24"/>
              </w:rPr>
              <w:t>глагол от имени существительного</w:t>
            </w:r>
            <w:r>
              <w:rPr>
                <w:rFonts w:ascii="Times New Roman" w:hAnsi="Times New Roman"/>
                <w:b w:val="false"/>
                <w:i/>
                <w:color w:val="000000"/>
                <w:sz w:val="24"/>
              </w:rPr>
              <w:t xml:space="preserve"> (water - to water), </w:t>
            </w:r>
            <w:r>
              <w:rPr>
                <w:rFonts w:ascii="Times New Roman" w:hAnsi="Times New Roman"/>
                <w:b w:val="false"/>
                <w:i w:val="false"/>
                <w:color w:val="000000"/>
                <w:sz w:val="24"/>
              </w:rPr>
              <w:t>имя существительное от прилагательного</w:t>
            </w:r>
            <w:r>
              <w:rPr>
                <w:rFonts w:ascii="Times New Roman" w:hAnsi="Times New Roman"/>
                <w:b w:val="false"/>
                <w:i/>
                <w:color w:val="000000"/>
                <w:sz w:val="24"/>
              </w:rPr>
              <w:t xml:space="preserve"> (rich - the rich)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изученные многозначные слова, синонимы и антонимы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наиболее частотные фразовые глаголы, сокращения и аббревиатуры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 hate doing something</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b w:val="false"/>
                <w:i/>
                <w:color w:val="000000"/>
                <w:sz w:val="24"/>
              </w:rPr>
              <w:t>to be / to look / to feel / to seem</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2.4.9</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2.4.10</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b w:val="false"/>
                <w:i/>
                <w:color w:val="000000"/>
                <w:sz w:val="24"/>
              </w:rPr>
              <w:t>both… and…</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b w:val="false"/>
                <w:i/>
                <w:color w:val="000000"/>
                <w:sz w:val="24"/>
              </w:rPr>
              <w:t>no</w:t>
            </w:r>
            <w:r>
              <w:rPr>
                <w:rFonts w:ascii="Times New Roman" w:hAnsi="Times New Roman"/>
                <w:b w:val="false"/>
                <w:i w:val="false"/>
                <w:color w:val="000000"/>
                <w:sz w:val="24"/>
              </w:rPr>
              <w:t xml:space="preserve"> (и его производные </w:t>
            </w:r>
            <w:r>
              <w:rPr>
                <w:rFonts w:ascii="Times New Roman" w:hAnsi="Times New Roman"/>
                <w:b w:val="false"/>
                <w:i/>
                <w:color w:val="000000"/>
                <w:sz w:val="24"/>
              </w:rPr>
              <w:t>nobody, nothing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none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Компенсаторные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9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839"/>
        <w:gridCol w:w="10912"/>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Говорение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Излагать результаты выполненной проектной работы (объём – 10 –12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Аудирование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Смысловое чтение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про себя несплошные тексты (таблицы) и понимать представленную в них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Письменная речь</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Заполнять таблицу, кратко фиксируя содержание прочитанного (прослушанного) текста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Письменно представлять результаты выполненной проектной работы (объём – 100 – 120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Читать новые слова согласно основным правилам чтения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Орфография и пунктуация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Лексическая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b w:val="false"/>
                <w:i/>
                <w:color w:val="000000"/>
                <w:sz w:val="24"/>
              </w:rPr>
              <w:t>-able/-ible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b w:val="false"/>
                <w:i/>
                <w:color w:val="000000"/>
                <w:sz w:val="24"/>
              </w:rPr>
              <w:t>in-/im-</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существительные, образованные путём соединения основ существительного с предлогом (</w:t>
            </w:r>
            <w:r>
              <w:rPr>
                <w:rFonts w:ascii="Times New Roman" w:hAnsi="Times New Roman"/>
                <w:b w:val="false"/>
                <w:i/>
                <w:color w:val="000000"/>
                <w:sz w:val="24"/>
              </w:rPr>
              <w:t>mother-in-law</w:t>
            </w:r>
            <w:r>
              <w:rPr>
                <w:rFonts w:ascii="Times New Roman" w:hAnsi="Times New Roman"/>
                <w:b w:val="false"/>
                <w:i w:val="false"/>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 сложные прилагательные, образованные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изученные синонимы и антонимы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2.3.8</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наиболее частотные фразовые глаголы, сокращения и аббревиатуры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2.3.9</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Грамматическая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b w:val="false"/>
                <w:i/>
                <w:color w:val="000000"/>
                <w:sz w:val="24"/>
              </w:rPr>
              <w:t>I want to have my hair cut.</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b w:val="false"/>
                <w:i/>
                <w:color w:val="000000"/>
                <w:sz w:val="24"/>
              </w:rPr>
              <w:t>I wish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b w:val="false"/>
                <w:i/>
                <w:color w:val="000000"/>
                <w:sz w:val="24"/>
              </w:rPr>
              <w:t>I prefer… / I’d prefer… / I’d rather…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2.4.7</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2.4.8</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3.1</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3.2</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Выражать модальные значения, чувства и эмоции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3.3</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Иметь элементарные представления о различных вариантах английского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Уметь представлять родную страну (малую родину) и страну (страны)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Оказывать помощь зарубежным гостям в ситуациях повседневного общения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Компенсаторные умения</w:t>
            </w:r>
          </w:p>
          <w:p>
            <w:pPr>
              <w:pStyle w:val="Normal"/>
              <w:widowControl w:val="false"/>
              <w:spacing w:lineRule="exact" w:line="312" w:before="0" w:after="0"/>
              <w:ind w:hanging="0" w:left="228"/>
              <w:jc w:val="both"/>
              <w:rPr/>
            </w:pPr>
            <w:r>
              <w:rPr>
                <w:rFonts w:ascii="Times New Roman" w:hAnsi="Times New Roman"/>
                <w:b w:val="false"/>
                <w:i w:val="false"/>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5</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6</w:t>
            </w:r>
          </w:p>
        </w:tc>
        <w:tc>
          <w:tcPr>
            <w:tcW w:w="10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bookmarkStart w:id="19" w:name="block-597526941"/>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bookmarkEnd w:id="19"/>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lineRule="exact" w:line="336" w:before="199" w:after="199"/>
        <w:ind w:hanging="0" w:left="120"/>
        <w:jc w:val="left"/>
        <w:rPr/>
      </w:pPr>
      <w:r>
        <w:rPr>
          <w:rFonts w:ascii="Times New Roman" w:hAnsi="Times New Roman"/>
          <w:b/>
          <w:i w:val="false"/>
          <w:color w:val="000000"/>
          <w:sz w:val="28"/>
        </w:rPr>
        <w:t>ПРОВЕРЯЕМЫЕ ЭЛЕМЕНТЫ СОДЕРЖАНИЯ</w:t>
      </w:r>
    </w:p>
    <w:p>
      <w:pPr>
        <w:pStyle w:val="Normal"/>
        <w:spacing w:lineRule="exact" w:line="336" w:before="199" w:after="199"/>
        <w:ind w:hanging="0" w:left="120"/>
        <w:jc w:val="left"/>
        <w:rPr/>
      </w:pPr>
      <w:r>
        <w:rPr/>
      </w:r>
    </w:p>
    <w:p>
      <w:pPr>
        <w:pStyle w:val="Normal"/>
        <w:spacing w:lineRule="exact" w:line="336" w:before="199" w:after="199"/>
        <w:ind w:hanging="0" w:left="120"/>
        <w:jc w:val="left"/>
        <w:rPr/>
      </w:pPr>
      <w:r>
        <w:rPr>
          <w:rFonts w:ascii="Times New Roman" w:hAnsi="Times New Roman"/>
          <w:b/>
          <w:i w:val="false"/>
          <w:color w:val="000000"/>
          <w:sz w:val="28"/>
        </w:rPr>
        <w:t>5 КЛАСС</w:t>
      </w:r>
    </w:p>
    <w:p>
      <w:pPr>
        <w:pStyle w:val="Normal"/>
        <w:spacing w:before="0" w:after="0"/>
        <w:ind w:hanging="0" w:left="120"/>
        <w:jc w:val="left"/>
        <w:rPr/>
      </w:pPr>
      <w:r>
        <w:rPr/>
      </w:r>
    </w:p>
    <w:tbl>
      <w:tblPr>
        <w:tblW w:w="13797" w:type="dxa"/>
        <w:jc w:val="left"/>
        <w:tblInd w:w="-8" w:type="dxa"/>
        <w:tblLayout w:type="fixed"/>
        <w:tblCellMar>
          <w:top w:w="50" w:type="dxa"/>
          <w:left w:w="100" w:type="dxa"/>
          <w:bottom w:w="0" w:type="dxa"/>
          <w:right w:w="108" w:type="dxa"/>
        </w:tblCellMar>
      </w:tblPr>
      <w:tblGrid>
        <w:gridCol w:w="2269"/>
        <w:gridCol w:w="11527"/>
      </w:tblGrid>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01"/>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01"/>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Коммуникативные умения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Говорение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Диалогическая речь</w:t>
            </w:r>
          </w:p>
          <w:p>
            <w:pPr>
              <w:pStyle w:val="Normal"/>
              <w:widowControl w:val="false"/>
              <w:spacing w:lineRule="exact" w:line="312" w:before="0" w:after="0"/>
              <w:ind w:hanging="0" w:left="194"/>
              <w:jc w:val="both"/>
              <w:rPr/>
            </w:pPr>
            <w:r>
              <w:rPr>
                <w:rFonts w:ascii="Times New Roman" w:hAnsi="Times New Roman"/>
                <w:b w:val="false"/>
                <w:i w:val="false"/>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1.1.1.1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1.1.1.2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1.1.1.3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запрашивать интересующую информацию</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Монологическая речь</w:t>
            </w:r>
          </w:p>
          <w:p>
            <w:pPr>
              <w:pStyle w:val="Normal"/>
              <w:widowControl w:val="false"/>
              <w:spacing w:lineRule="exact" w:line="312" w:before="0" w:after="0"/>
              <w:ind w:hanging="0" w:left="194"/>
              <w:jc w:val="both"/>
              <w:rPr/>
            </w:pPr>
            <w:r>
              <w:rPr>
                <w:rFonts w:ascii="Times New Roman" w:hAnsi="Times New Roman"/>
                <w:b w:val="false"/>
                <w:i w:val="false"/>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1.1.2.1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1.1.2.2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Повествование (сообщение)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1.1.2.3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Изложение (пересказ) основного содержания прочитанного текста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1.1.2.4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Аудирование</w:t>
            </w:r>
          </w:p>
          <w:p>
            <w:pPr>
              <w:pStyle w:val="Normal"/>
              <w:widowControl w:val="false"/>
              <w:spacing w:lineRule="exact" w:line="312" w:before="0" w:after="0"/>
              <w:ind w:hanging="0" w:left="194"/>
              <w:jc w:val="both"/>
              <w:rPr/>
            </w:pPr>
            <w:r>
              <w:rPr>
                <w:rFonts w:ascii="Times New Roman" w:hAnsi="Times New Roman"/>
                <w:b w:val="false"/>
                <w:i w:val="false"/>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1.2.1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1.2.2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Смысловое чтение</w:t>
            </w:r>
          </w:p>
          <w:p>
            <w:pPr>
              <w:pStyle w:val="Normal"/>
              <w:widowControl w:val="false"/>
              <w:spacing w:lineRule="exact" w:line="312" w:before="0" w:after="0"/>
              <w:ind w:hanging="0" w:left="194"/>
              <w:jc w:val="both"/>
              <w:rPr/>
            </w:pPr>
            <w:r>
              <w:rPr>
                <w:rFonts w:ascii="Times New Roman" w:hAnsi="Times New Roman"/>
                <w:b w:val="false"/>
                <w:i w:val="false"/>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1.3.1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1.3.2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1.3.3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Письменная речь</w:t>
            </w:r>
          </w:p>
          <w:p>
            <w:pPr>
              <w:pStyle w:val="Normal"/>
              <w:widowControl w:val="false"/>
              <w:spacing w:lineRule="exact" w:line="312" w:before="0" w:after="0"/>
              <w:ind w:hanging="0" w:left="194"/>
              <w:jc w:val="both"/>
              <w:rPr/>
            </w:pPr>
            <w:r>
              <w:rPr>
                <w:rFonts w:ascii="Times New Roman" w:hAnsi="Times New Roman"/>
                <w:b w:val="false"/>
                <w:i w:val="false"/>
                <w:color w:val="000000"/>
                <w:sz w:val="24"/>
              </w:rPr>
              <w:t>Развитие умений письменной речи на базе умений, сформированных на уровне начального общего образования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1.4.1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1.4.2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Написание коротких поздравлений с праздниками (с Новым годом, Рождеством, днём рождения)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1.4.3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1.4.4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Языковые знания и навыки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Фонетическая сторона речи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2.1.1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2.1.2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Графика, орфография и пунктуация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2.2.1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2.2.2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2.2.3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Лексическая сторона речи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2.3.2.1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 xml:space="preserve">образование имён существительных при помощи суффиксов </w:t>
            </w:r>
            <w:r>
              <w:rPr>
                <w:rFonts w:ascii="Times New Roman" w:hAnsi="Times New Roman"/>
                <w:b w:val="false"/>
                <w:i/>
                <w:color w:val="000000"/>
                <w:sz w:val="24"/>
              </w:rPr>
              <w:t>-er/-or</w:t>
            </w:r>
            <w:r>
              <w:rPr>
                <w:rFonts w:ascii="Times New Roman" w:hAnsi="Times New Roman"/>
                <w:b w:val="false"/>
                <w:i w:val="false"/>
                <w:color w:val="000000"/>
                <w:sz w:val="24"/>
              </w:rPr>
              <w:t xml:space="preserve"> (teacher/visitor), </w:t>
            </w:r>
            <w:r>
              <w:rPr>
                <w:rFonts w:ascii="Times New Roman" w:hAnsi="Times New Roman"/>
                <w:b w:val="false"/>
                <w:i/>
                <w:color w:val="000000"/>
                <w:sz w:val="24"/>
              </w:rPr>
              <w:t>-ist</w:t>
            </w:r>
            <w:r>
              <w:rPr>
                <w:rFonts w:ascii="Times New Roman" w:hAnsi="Times New Roman"/>
                <w:b w:val="false"/>
                <w:i w:val="false"/>
                <w:color w:val="000000"/>
                <w:sz w:val="24"/>
              </w:rPr>
              <w:t xml:space="preserve"> (scientist, tourist), </w:t>
            </w:r>
            <w:r>
              <w:rPr>
                <w:rFonts w:ascii="Times New Roman" w:hAnsi="Times New Roman"/>
                <w:b w:val="false"/>
                <w:i/>
                <w:color w:val="000000"/>
                <w:sz w:val="24"/>
              </w:rPr>
              <w:t>-sion/-tion</w:t>
            </w:r>
            <w:r>
              <w:rPr>
                <w:rFonts w:ascii="Times New Roman" w:hAnsi="Times New Roman"/>
                <w:b w:val="false"/>
                <w:i w:val="false"/>
                <w:color w:val="000000"/>
                <w:sz w:val="24"/>
              </w:rPr>
              <w:t xml:space="preserve"> (discussion/invitation)</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2.3.2.2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-ful</w:t>
            </w:r>
            <w:r>
              <w:rPr>
                <w:rFonts w:ascii="Times New Roman" w:hAnsi="Times New Roman"/>
                <w:b w:val="false"/>
                <w:i w:val="false"/>
                <w:color w:val="000000"/>
                <w:sz w:val="24"/>
              </w:rPr>
              <w:t xml:space="preserve"> (wonderful), </w:t>
            </w:r>
            <w:r>
              <w:rPr>
                <w:rFonts w:ascii="Times New Roman" w:hAnsi="Times New Roman"/>
                <w:b w:val="false"/>
                <w:i/>
                <w:color w:val="000000"/>
                <w:sz w:val="24"/>
              </w:rPr>
              <w:t xml:space="preserve">-ian/-an </w:t>
            </w:r>
            <w:r>
              <w:rPr>
                <w:rFonts w:ascii="Times New Roman" w:hAnsi="Times New Roman"/>
                <w:b w:val="false"/>
                <w:i w:val="false"/>
                <w:color w:val="000000"/>
                <w:sz w:val="24"/>
              </w:rPr>
              <w:t>(Russian/American)</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2.3.2.3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 xml:space="preserve">образование наречий при помощи суффикса </w:t>
            </w:r>
            <w:r>
              <w:rPr>
                <w:rFonts w:ascii="Times New Roman" w:hAnsi="Times New Roman"/>
                <w:b w:val="false"/>
                <w:i/>
                <w:color w:val="000000"/>
                <w:sz w:val="24"/>
              </w:rPr>
              <w:t>-ly</w:t>
            </w:r>
            <w:r>
              <w:rPr>
                <w:rFonts w:ascii="Times New Roman" w:hAnsi="Times New Roman"/>
                <w:b w:val="false"/>
                <w:i w:val="false"/>
                <w:color w:val="000000"/>
                <w:sz w:val="24"/>
              </w:rPr>
              <w:t xml:space="preserve"> (recently)</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2.3.2.4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(unhappy, unreality, unusually)</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Грамматическая сторона речи</w:t>
            </w:r>
          </w:p>
          <w:p>
            <w:pPr>
              <w:pStyle w:val="Normal"/>
              <w:widowControl w:val="false"/>
              <w:spacing w:lineRule="exact" w:line="312" w:before="0" w:after="0"/>
              <w:ind w:hanging="0" w:left="194"/>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Предложения с несколькими обстоятельствами, следующими в определённом порядке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Вопросительные предложения (альтернативный и разделительный вопросы в Present/Past/Future Simple Tense)</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2.4.5</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Имена существительные с причастиями настоящего и прошедшего времени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2.4.6</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Наречия в положительной, сравнительной и превосходной степенях, образованные по правилу, и исключения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Социокультурные знания и умения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3.5</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Умение правильно оформлять свой адрес на английском языке (в анкете, формуляре)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3.6</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3.7</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4</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Компенсаторные умения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4.1</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4.2</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4.3</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137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left"/>
              <w:rPr/>
            </w:pPr>
            <w:r>
              <w:rPr>
                <w:rFonts w:ascii="Times New Roman" w:hAnsi="Times New Roman"/>
                <w:b w:val="false"/>
                <w:i w:val="false"/>
                <w:color w:val="000000"/>
                <w:sz w:val="24"/>
              </w:rPr>
              <w:t>Тематическое содержание речи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А</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Моя семья. Мои друзья. Семейные праздники: день рождения, Новый год</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Б</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Внешность и характер человека (литературного персонажа)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В</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Досуг и увлечения (хобби) современного подростка (чтение, кино, спорт)</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Г</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Здоровый образ жизни: режим труда и отдыха, здоровое питание</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Д</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Покупки: одежда, обувь и продукты питания</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Е</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Школа, школьная жизнь, школьная форма, изучаемые предметы. Переписка с зарубежными сверстниками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Ж</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Каникулы в различное время года. Виды отдыха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З</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Природа: дикие и домашние животные. Погода</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И</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Родной населенный пункт. Транспорт</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К</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trPr>
          <w:trHeight w:val="144" w:hRule="atLeast"/>
        </w:trPr>
        <w:tc>
          <w:tcPr>
            <w:tcW w:w="22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center"/>
              <w:rPr/>
            </w:pPr>
            <w:r>
              <w:rPr>
                <w:rFonts w:ascii="Times New Roman" w:hAnsi="Times New Roman"/>
                <w:b w:val="false"/>
                <w:i w:val="false"/>
                <w:color w:val="000000"/>
                <w:sz w:val="24"/>
              </w:rPr>
              <w:t>Л</w:t>
            </w:r>
          </w:p>
        </w:tc>
        <w:tc>
          <w:tcPr>
            <w:tcW w:w="11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194"/>
              <w:jc w:val="both"/>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6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069"/>
        <w:gridCol w:w="11682"/>
      </w:tblGrid>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Монологическая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Повествование (сообщение)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(пересказ) основного содержания прочитанного текста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p>
            <w:pPr>
              <w:pStyle w:val="Normal"/>
              <w:widowControl w:val="false"/>
              <w:spacing w:lineRule="exact" w:line="336" w:before="0" w:after="0"/>
              <w:ind w:hanging="0" w:left="228"/>
              <w:jc w:val="left"/>
              <w:rPr/>
            </w:pPr>
            <w:r>
              <w:rPr>
                <w:rFonts w:ascii="Times New Roman" w:hAnsi="Times New Roman"/>
                <w:b w:val="false"/>
                <w:i w:val="false"/>
                <w:color w:val="000000"/>
                <w:sz w:val="24"/>
              </w:rPr>
              <w:t>Развитие умений письменной речи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Графика, орфография и пунктуация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Лексическая сторона речи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Синонимы. Антонимы</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Интернациональные слова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имён существительных при помощи суффикса -</w:t>
            </w:r>
            <w:r>
              <w:rPr>
                <w:rFonts w:ascii="Times New Roman" w:hAnsi="Times New Roman"/>
                <w:b w:val="false"/>
                <w:i/>
                <w:color w:val="000000"/>
                <w:sz w:val="24"/>
              </w:rPr>
              <w:t xml:space="preserve">ing- </w:t>
            </w:r>
            <w:r>
              <w:rPr>
                <w:rFonts w:ascii="Times New Roman" w:hAnsi="Times New Roman"/>
                <w:b w:val="false"/>
                <w:i w:val="false"/>
                <w:color w:val="000000"/>
                <w:sz w:val="24"/>
              </w:rPr>
              <w:t>(</w:t>
            </w:r>
            <w:r>
              <w:rPr>
                <w:rFonts w:ascii="Times New Roman" w:hAnsi="Times New Roman"/>
                <w:b w:val="false"/>
                <w:i/>
                <w:color w:val="000000"/>
                <w:sz w:val="24"/>
              </w:rPr>
              <w:t>reading</w:t>
            </w:r>
            <w:r>
              <w:rPr>
                <w:rFonts w:ascii="Times New Roman" w:hAnsi="Times New Roman"/>
                <w:b w:val="false"/>
                <w:i w:val="false"/>
                <w:color w:val="000000"/>
                <w:sz w:val="24"/>
              </w:rPr>
              <w:t>)</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typical</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amazing</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useless</w:t>
            </w:r>
            <w:r>
              <w:rPr>
                <w:rFonts w:ascii="Times New Roman" w:hAnsi="Times New Roman"/>
                <w:b w:val="false"/>
                <w:i w:val="false"/>
                <w:color w:val="000000"/>
                <w:sz w:val="24"/>
              </w:rPr>
              <w:t>),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impressive</w:t>
            </w:r>
            <w:r>
              <w:rPr>
                <w:rFonts w:ascii="Times New Roman" w:hAnsi="Times New Roman"/>
                <w:b w:val="false"/>
                <w:i w:val="false"/>
                <w:color w:val="000000"/>
                <w:sz w:val="24"/>
              </w:rPr>
              <w:t>)</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 as</w:t>
            </w:r>
            <w:r>
              <w:rPr>
                <w:rFonts w:ascii="Times New Roman" w:hAnsi="Times New Roman"/>
                <w:b w:val="false"/>
                <w:i w:val="false"/>
                <w:color w:val="000000"/>
                <w:sz w:val="24"/>
              </w:rPr>
              <w:t xml:space="preserve">, </w:t>
            </w:r>
            <w:r>
              <w:rPr>
                <w:rFonts w:ascii="Times New Roman" w:hAnsi="Times New Roman"/>
                <w:b w:val="false"/>
                <w:i/>
                <w:color w:val="000000"/>
                <w:sz w:val="24"/>
              </w:rPr>
              <w:t>not so … as</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Все типы вопросительных предложений (общий, специальный, альтернативный, разделительный вопросы) в Present/Past Continuous Tense</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в Present/Past Continuous Tense</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Модальные глаголы и их эквиваленты (</w:t>
            </w:r>
            <w:r>
              <w:rPr>
                <w:rFonts w:ascii="Times New Roman" w:hAnsi="Times New Roman"/>
                <w:b w:val="false"/>
                <w:i/>
                <w:color w:val="000000"/>
                <w:sz w:val="24"/>
              </w:rPr>
              <w:t>can / be able to</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little / a little</w:t>
            </w:r>
            <w:r>
              <w:rPr>
                <w:rFonts w:ascii="Times New Roman" w:hAnsi="Times New Roman"/>
                <w:b w:val="false"/>
                <w:i w:val="false"/>
                <w:color w:val="000000"/>
                <w:sz w:val="24"/>
              </w:rPr>
              <w:t xml:space="preserve">, </w:t>
            </w:r>
            <w:r>
              <w:rPr>
                <w:rFonts w:ascii="Times New Roman" w:hAnsi="Times New Roman"/>
                <w:b w:val="false"/>
                <w:i/>
                <w:color w:val="000000"/>
                <w:sz w:val="24"/>
              </w:rPr>
              <w:t>few / a few</w:t>
            </w:r>
            <w:r>
              <w:rPr>
                <w:rFonts w:ascii="Times New Roman" w:hAnsi="Times New Roman"/>
                <w:b w:val="false"/>
                <w:i w:val="false"/>
                <w:color w:val="000000"/>
                <w:sz w:val="24"/>
              </w:rPr>
              <w:t>)</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Числительные для обозначения дат и больших чисел (100 – 1000)</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Социокультурные знания и умения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3.5</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правильно оформлять свой адрес на английском языке (в анкете, формуляре)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3.6</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3.7</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3.8</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рассказывать о выдающихся людях родной страны и страны (стран) изучаемого языка (учёных, писателей, поэтов)</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Компенсаторные умения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4.1</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чтении и аудировании языковой догадки, в том числе контекстуальной</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4.2</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4.3</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13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Тематическое содержание речи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А</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Взаимоотношения в семье и с друзьями. Семейные праздники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Б</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Внешность и характер человека (литературного персонажа)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В</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Досуг и увлечения (хобби) современного подростка (чтение, кино, театр, спорт)</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Г</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Д</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Покупки: одежда, обувь и продукты питания</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Е</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Ж</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Каникулы в различное время года. Виды отдыха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З</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Путешествия по России и зарубежным странам</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И</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Природа: дикие и домашние животные. Климат, погода</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К</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Жизнь в городе и сельской местности. Описание родного населенного пункта. Транспорт</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Л</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144" w:hRule="atLeast"/>
        </w:trPr>
        <w:tc>
          <w:tcPr>
            <w:tcW w:w="20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М</w:t>
            </w:r>
          </w:p>
        </w:tc>
        <w:tc>
          <w:tcPr>
            <w:tcW w:w="11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7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1892"/>
        <w:gridCol w:w="11859"/>
      </w:tblGrid>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Говорение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Диалогическая речь</w:t>
            </w:r>
          </w:p>
          <w:p>
            <w:pPr>
              <w:pStyle w:val="Normal"/>
              <w:widowControl w:val="false"/>
              <w:spacing w:lineRule="exact" w:line="312" w:before="0" w:after="0"/>
              <w:ind w:hanging="0" w:left="228"/>
              <w:jc w:val="both"/>
              <w:rPr/>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1.1.1.1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1.1.1.2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1.1.1.3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Монологическая речь</w:t>
            </w:r>
          </w:p>
          <w:p>
            <w:pPr>
              <w:pStyle w:val="Normal"/>
              <w:widowControl w:val="false"/>
              <w:spacing w:lineRule="exact" w:line="312" w:before="0" w:after="0"/>
              <w:ind w:hanging="0" w:left="228"/>
              <w:jc w:val="both"/>
              <w:rPr/>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Повествование (сообщение)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Изложение (пересказ) основного содержания прочитанного (прослушанного) текста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1.1.2.4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Краткое изложение результатов выполненной проектной работы</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Аудирование</w:t>
            </w:r>
          </w:p>
          <w:p>
            <w:pPr>
              <w:pStyle w:val="Normal"/>
              <w:widowControl w:val="false"/>
              <w:spacing w:lineRule="exact" w:line="312" w:before="0" w:after="0"/>
              <w:ind w:hanging="0" w:left="228"/>
              <w:jc w:val="both"/>
              <w:rPr/>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1.2.2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Смысловое чтение</w:t>
            </w:r>
          </w:p>
          <w:p>
            <w:pPr>
              <w:pStyle w:val="Normal"/>
              <w:widowControl w:val="false"/>
              <w:spacing w:lineRule="exact" w:line="312" w:before="0" w:after="0"/>
              <w:ind w:hanging="0" w:left="228"/>
              <w:jc w:val="both"/>
              <w:rPr/>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1.3.3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Чтение несплошных текстов (таблиц) и понимание представленной в них информации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1.4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Письменная речь</w:t>
            </w:r>
          </w:p>
          <w:p>
            <w:pPr>
              <w:pStyle w:val="Normal"/>
              <w:widowControl w:val="false"/>
              <w:spacing w:lineRule="exact" w:line="312" w:before="0" w:after="0"/>
              <w:ind w:hanging="0" w:left="228"/>
              <w:jc w:val="left"/>
              <w:rPr/>
            </w:pPr>
            <w:r>
              <w:rPr>
                <w:rFonts w:ascii="Times New Roman" w:hAnsi="Times New Roman"/>
                <w:b w:val="false"/>
                <w:i w:val="false"/>
                <w:color w:val="000000"/>
                <w:sz w:val="24"/>
              </w:rPr>
              <w:t>Развитие умений письменной речи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1.4.4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2.1.2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color w:val="000000"/>
                <w:sz w:val="24"/>
              </w:rPr>
              <w:t>Графика, орфография и пунктуация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2.2.3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color w:val="000000"/>
                <w:sz w:val="24"/>
              </w:rPr>
              <w:t>Лексическая сторона речи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Многозначные лексические единицы. Синонимы. Антонимы</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Интернациональные слова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Наиболее частотные фразовые глаголы</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2.3.5</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образование имён существительных при помощи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unreality</w:t>
            </w:r>
            <w:r>
              <w:rPr>
                <w:rFonts w:ascii="Times New Roman" w:hAnsi="Times New Roman"/>
                <w:b w:val="false"/>
                <w:i w:val="false"/>
                <w:color w:val="000000"/>
                <w:sz w:val="24"/>
              </w:rPr>
              <w: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образование имён существительных при помощи суффиксов: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development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darkness</w:t>
            </w:r>
            <w:r>
              <w:rPr>
                <w:rFonts w:ascii="Times New Roman" w:hAnsi="Times New Roman"/>
                <w:b w:val="false"/>
                <w:i w:val="false"/>
                <w:color w:val="000000"/>
                <w:sz w:val="24"/>
              </w:rPr>
              <w: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friendly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famous</w:t>
            </w:r>
            <w:r>
              <w:rPr>
                <w:rFonts w:ascii="Times New Roman" w:hAnsi="Times New Roman"/>
                <w:b w:val="false"/>
                <w:i w:val="false"/>
                <w:color w:val="000000"/>
                <w:sz w:val="24"/>
              </w:rPr>
              <w:t xml:space="preserve">), </w:t>
            </w:r>
            <w:r>
              <w:rPr>
                <w:rFonts w:ascii="Times New Roman" w:hAnsi="Times New Roman"/>
                <w:b w:val="false"/>
                <w:i/>
                <w:color w:val="000000"/>
                <w:sz w:val="24"/>
              </w:rPr>
              <w:t>-y</w:t>
            </w:r>
            <w:r>
              <w:rPr>
                <w:rFonts w:ascii="Times New Roman" w:hAnsi="Times New Roman"/>
                <w:b w:val="false"/>
                <w:i w:val="false"/>
                <w:color w:val="000000"/>
                <w:sz w:val="24"/>
              </w:rPr>
              <w:t xml:space="preserve"> (</w:t>
            </w:r>
            <w:r>
              <w:rPr>
                <w:rFonts w:ascii="Times New Roman" w:hAnsi="Times New Roman"/>
                <w:b w:val="false"/>
                <w:i/>
                <w:color w:val="000000"/>
                <w:sz w:val="24"/>
              </w:rPr>
              <w:t>busy</w:t>
            </w:r>
            <w:r>
              <w:rPr>
                <w:rFonts w:ascii="Times New Roman" w:hAnsi="Times New Roman"/>
                <w:b w:val="false"/>
                <w:i w:val="false"/>
                <w:color w:val="000000"/>
                <w:sz w:val="24"/>
              </w:rPr>
              <w: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2.3.6.4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Образование имён прилагательных и наречий при помощи префиксов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informal</w:t>
            </w:r>
            <w:r>
              <w:rPr>
                <w:rFonts w:ascii="Times New Roman" w:hAnsi="Times New Roman"/>
                <w:b w:val="false"/>
                <w:i w:val="false"/>
                <w:color w:val="000000"/>
                <w:sz w:val="24"/>
              </w:rPr>
              <w:t xml:space="preserve">, </w:t>
            </w:r>
            <w:r>
              <w:rPr>
                <w:rFonts w:ascii="Times New Roman" w:hAnsi="Times New Roman"/>
                <w:b w:val="false"/>
                <w:i/>
                <w:color w:val="000000"/>
                <w:sz w:val="24"/>
              </w:rPr>
              <w:t>independently</w:t>
            </w:r>
            <w:r>
              <w:rPr>
                <w:rFonts w:ascii="Times New Roman" w:hAnsi="Times New Roman"/>
                <w:b w:val="false"/>
                <w:i w:val="false"/>
                <w:color w:val="000000"/>
                <w:sz w:val="24"/>
              </w:rPr>
              <w:t xml:space="preserve">, </w:t>
            </w:r>
            <w:r>
              <w:rPr>
                <w:rFonts w:ascii="Times New Roman" w:hAnsi="Times New Roman"/>
                <w:b w:val="false"/>
                <w:i/>
                <w:color w:val="000000"/>
                <w:sz w:val="24"/>
              </w:rPr>
              <w:t>impossible</w:t>
            </w:r>
            <w:r>
              <w:rPr>
                <w:rFonts w:ascii="Times New Roman" w:hAnsi="Times New Roman"/>
                <w:b w:val="false"/>
                <w:i w:val="false"/>
                <w:color w:val="000000"/>
                <w:sz w:val="24"/>
              </w:rPr>
              <w: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2.3.7</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Основные способы словообразования – словосложение: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2.3.7.1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 xml:space="preserve">-ed </w:t>
            </w:r>
            <w:r>
              <w:rPr>
                <w:rFonts w:ascii="Times New Roman" w:hAnsi="Times New Roman"/>
                <w:b w:val="false"/>
                <w:i w:val="false"/>
                <w:color w:val="000000"/>
                <w:sz w:val="24"/>
              </w:rPr>
              <w:t>(</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color w:val="000000"/>
                <w:sz w:val="24"/>
              </w:rPr>
              <w:t>2.4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color w:val="000000"/>
                <w:sz w:val="24"/>
              </w:rPr>
              <w:t>Грамматическая сторона речи</w:t>
            </w:r>
          </w:p>
          <w:p>
            <w:pPr>
              <w:pStyle w:val="Normal"/>
              <w:widowControl w:val="false"/>
              <w:spacing w:lineRule="exact" w:line="312"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Предложения со сложным дополнением (Complex Object)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Условные предложения реального характера (Conditional 0, Conditional 1)</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to be going to</w:t>
            </w:r>
            <w:r>
              <w:rPr>
                <w:rFonts w:ascii="Times New Roman" w:hAnsi="Times New Roman"/>
                <w:b w:val="false"/>
                <w:i w:val="false"/>
                <w:color w:val="000000"/>
                <w:sz w:val="24"/>
              </w:rPr>
              <w:t xml:space="preserve"> + инфинитив и формы Future Simple Tense и Present Continuous Tense для выражения будущего действия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2.4.5</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Глаголы в наиболее употребительных формах страдательного залога (Present / Past Simple Passive)</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2.4.6</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Модальный глагол </w:t>
            </w:r>
            <w:r>
              <w:rPr>
                <w:rFonts w:ascii="Times New Roman" w:hAnsi="Times New Roman"/>
                <w:b w:val="false"/>
                <w:i/>
                <w:color w:val="000000"/>
                <w:sz w:val="24"/>
              </w:rPr>
              <w:t>might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2.4.7</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2.4.8</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 xml:space="preserve">Местоимения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w:t>
            </w:r>
            <w:r>
              <w:rPr>
                <w:rFonts w:ascii="Times New Roman" w:hAnsi="Times New Roman"/>
                <w:b w:val="false"/>
                <w:i w:val="false"/>
                <w:color w:val="000000"/>
                <w:sz w:val="24"/>
              </w:rPr>
              <w:t xml:space="preserve">, </w:t>
            </w:r>
            <w:r>
              <w:rPr>
                <w:rFonts w:ascii="Times New Roman" w:hAnsi="Times New Roman"/>
                <w:b w:val="false"/>
                <w:i/>
                <w:color w:val="000000"/>
                <w:sz w:val="24"/>
              </w:rPr>
              <w:t>all</w:t>
            </w:r>
            <w:r>
              <w:rPr>
                <w:rFonts w:ascii="Times New Roman" w:hAnsi="Times New Roman"/>
                <w:b w:val="false"/>
                <w:i w:val="false"/>
                <w:color w:val="000000"/>
                <w:sz w:val="24"/>
              </w:rPr>
              <w:t xml:space="preserve">, </w:t>
            </w:r>
            <w:r>
              <w:rPr>
                <w:rFonts w:ascii="Times New Roman" w:hAnsi="Times New Roman"/>
                <w:b w:val="false"/>
                <w:i/>
                <w:color w:val="000000"/>
                <w:sz w:val="24"/>
              </w:rPr>
              <w:t>one</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2.4.9</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Количественные числительные для обозначения больших чисел (до 1 000 000)</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val="false"/>
                <w:color w:val="000000"/>
                <w:sz w:val="24"/>
              </w:rPr>
              <w:t>Социокультурные знания и умения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3.5</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правильно оформлять свой адрес на английском языке (в анкете)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3.6</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3.7</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3.8</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3.9</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left"/>
              <w:rPr/>
            </w:pPr>
            <w:r>
              <w:rPr>
                <w:rFonts w:ascii="Times New Roman" w:hAnsi="Times New Roman"/>
                <w:b w:val="false"/>
                <w:i w:val="false"/>
                <w:color w:val="000000"/>
                <w:sz w:val="24"/>
              </w:rPr>
              <w:t>Компенсаторные умения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4.1</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4.2</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4.3</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4.4</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4.5</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13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Тематическое содержание речи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А</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Б</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Внешность и характер человека (литературного персонажа)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В</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Г</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Д</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Покупки: одежда, обувь и продукты питания</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Е</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Ж</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Каникулы в различное время года. Виды отдыха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З</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Путешествия по России и зарубежным странам</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И</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Природа: дикие и домашние животные. Климат, погода</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К</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Жизнь в городе и сельской местности. Описание родного населенного пункта. Транспорт</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Л</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Средства массовой информации (телевидение, журналы, Интернет)</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М</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144" w:hRule="atLeast"/>
        </w:trPr>
        <w:tc>
          <w:tcPr>
            <w:tcW w:w="1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center"/>
              <w:rPr/>
            </w:pPr>
            <w:r>
              <w:rPr>
                <w:rFonts w:ascii="Times New Roman" w:hAnsi="Times New Roman"/>
                <w:b w:val="false"/>
                <w:i w:val="false"/>
                <w:color w:val="000000"/>
                <w:sz w:val="24"/>
              </w:rPr>
              <w:t>Н</w:t>
            </w:r>
          </w:p>
        </w:tc>
        <w:tc>
          <w:tcPr>
            <w:tcW w:w="11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12" w:before="0" w:after="0"/>
              <w:ind w:hanging="0" w:left="228"/>
              <w:jc w:val="both"/>
              <w:rPr/>
            </w:pPr>
            <w:r>
              <w:rPr>
                <w:rFonts w:ascii="Times New Roman" w:hAnsi="Times New Roman"/>
                <w:b w:val="false"/>
                <w:i w:val="false"/>
                <w:color w:val="000000"/>
                <w:sz w:val="24"/>
              </w:rPr>
              <w:t>Выдающиеся люди родной страны и страны (стран) изучаемого языка: ученые, писатели, поэты, спортсмены</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8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032"/>
        <w:gridCol w:w="11719"/>
      </w:tblGrid>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Комбинированный диалог, включающий различные виды диалогов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Монологическая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Повествование (сообщение)</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Рассуждение</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Выражение и аргументирование своего мнения по отношению к услышанному (прочитанному)</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1.1.2.5</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(пересказ) основного содержания прочитанного (прослушанного) текста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1.1.2.6</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Составление рассказа по картинкам</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1.1.2.7</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результатов выполненной проектной работы</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p>
            <w:pPr>
              <w:pStyle w:val="Normal"/>
              <w:widowControl w:val="false"/>
              <w:spacing w:lineRule="exact" w:line="336" w:before="0" w:after="0"/>
              <w:ind w:hanging="0" w:left="228"/>
              <w:jc w:val="left"/>
              <w:rPr/>
            </w:pPr>
            <w:r>
              <w:rPr>
                <w:rFonts w:ascii="Times New Roman" w:hAnsi="Times New Roman"/>
                <w:b w:val="false"/>
                <w:i w:val="false"/>
                <w:color w:val="000000"/>
                <w:sz w:val="24"/>
              </w:rPr>
              <w:t>Развитие умений письменной речи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Графика, орфография и пунктуация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Лексическая сторона речи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Многозначные лексические единицы. Синонимы. Антонимы</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Интернациональные слова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Наиболее частотные фразовые глаголы</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Сокращения и аббревиатуры</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существительных при помощи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performance</w:t>
            </w:r>
            <w:r>
              <w:rPr>
                <w:rFonts w:ascii="Times New Roman" w:hAnsi="Times New Roman"/>
                <w:b w:val="false"/>
                <w:i w:val="false"/>
                <w:color w:val="000000"/>
                <w:sz w:val="24"/>
              </w:rPr>
              <w:t>/</w:t>
            </w:r>
            <w:r>
              <w:rPr>
                <w:rFonts w:ascii="Times New Roman" w:hAnsi="Times New Roman"/>
                <w:b w:val="false"/>
                <w:i/>
                <w:color w:val="000000"/>
                <w:sz w:val="24"/>
              </w:rPr>
              <w:t>residence</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activity</w:t>
            </w:r>
            <w:r>
              <w:rPr>
                <w:rFonts w:ascii="Times New Roman" w:hAnsi="Times New Roman"/>
                <w:b w:val="false"/>
                <w:i w:val="false"/>
                <w:color w:val="000000"/>
                <w:sz w:val="24"/>
              </w:rPr>
              <w:t xml:space="preserve">), </w:t>
            </w:r>
            <w:r>
              <w:rPr>
                <w:rFonts w:ascii="Times New Roman" w:hAnsi="Times New Roman"/>
                <w:b w:val="false"/>
                <w:i/>
                <w:color w:val="000000"/>
                <w:sz w:val="24"/>
              </w:rPr>
              <w:t>-ship</w:t>
            </w:r>
            <w:r>
              <w:rPr>
                <w:rFonts w:ascii="Times New Roman" w:hAnsi="Times New Roman"/>
                <w:b w:val="false"/>
                <w:i w:val="false"/>
                <w:color w:val="000000"/>
                <w:sz w:val="24"/>
              </w:rPr>
              <w:t xml:space="preserve"> (</w:t>
            </w:r>
            <w:r>
              <w:rPr>
                <w:rFonts w:ascii="Times New Roman" w:hAnsi="Times New Roman"/>
                <w:b w:val="false"/>
                <w:i/>
                <w:color w:val="000000"/>
                <w:sz w:val="24"/>
              </w:rPr>
              <w:t>friendship</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при помощи префикса </w:t>
            </w:r>
            <w:r>
              <w:rPr>
                <w:rFonts w:ascii="Times New Roman" w:hAnsi="Times New Roman"/>
                <w:b w:val="false"/>
                <w:i/>
                <w:color w:val="000000"/>
                <w:sz w:val="24"/>
              </w:rPr>
              <w:t>inter</w:t>
            </w:r>
            <w:r>
              <w:rPr>
                <w:rFonts w:ascii="Times New Roman" w:hAnsi="Times New Roman"/>
                <w:b w:val="false"/>
                <w:i w:val="false"/>
                <w:color w:val="000000"/>
                <w:sz w:val="24"/>
              </w:rPr>
              <w:t>- (</w:t>
            </w:r>
            <w:r>
              <w:rPr>
                <w:rFonts w:ascii="Times New Roman" w:hAnsi="Times New Roman"/>
                <w:b w:val="false"/>
                <w:i/>
                <w:color w:val="000000"/>
                <w:sz w:val="24"/>
              </w:rPr>
              <w:t>international</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interested</w:t>
            </w:r>
            <w:r>
              <w:rPr>
                <w:rFonts w:ascii="Times New Roman" w:hAnsi="Times New Roman"/>
                <w:b w:val="false"/>
                <w:i w:val="false"/>
                <w:color w:val="000000"/>
                <w:sz w:val="24"/>
              </w:rPr>
              <w:t>/</w:t>
            </w:r>
            <w:r>
              <w:rPr>
                <w:rFonts w:ascii="Times New Roman" w:hAnsi="Times New Roman"/>
                <w:b w:val="false"/>
                <w:i/>
                <w:color w:val="000000"/>
                <w:sz w:val="24"/>
              </w:rPr>
              <w:t>interesting</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Основные способы словообразования – конверсия: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имени существительного от неопределённой формы глагола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walk – a walk</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имени существительного от прилагательного (</w:t>
            </w:r>
            <w:r>
              <w:rPr>
                <w:rFonts w:ascii="Times New Roman" w:hAnsi="Times New Roman"/>
                <w:b w:val="false"/>
                <w:i/>
                <w:color w:val="000000"/>
                <w:sz w:val="24"/>
              </w:rPr>
              <w:t>rich</w:t>
            </w:r>
            <w:r>
              <w:rPr>
                <w:rFonts w:ascii="Times New Roman" w:hAnsi="Times New Roman"/>
                <w:b w:val="false"/>
                <w:i w:val="false"/>
                <w:color w:val="000000"/>
                <w:sz w:val="24"/>
              </w:rPr>
              <w:t xml:space="preserve"> – </w:t>
            </w:r>
            <w:r>
              <w:rPr>
                <w:rFonts w:ascii="Times New Roman" w:hAnsi="Times New Roman"/>
                <w:b w:val="false"/>
                <w:i/>
                <w:color w:val="000000"/>
                <w:sz w:val="24"/>
              </w:rPr>
              <w:t>the rich</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глагола от имени существительного (</w:t>
            </w:r>
            <w:r>
              <w:rPr>
                <w:rFonts w:ascii="Times New Roman" w:hAnsi="Times New Roman"/>
                <w:b w:val="false"/>
                <w:i/>
                <w:color w:val="000000"/>
                <w:sz w:val="24"/>
              </w:rPr>
              <w:t>water</w:t>
            </w:r>
            <w:r>
              <w:rPr>
                <w:rFonts w:ascii="Times New Roman" w:hAnsi="Times New Roman"/>
                <w:b w:val="false"/>
                <w:i w:val="false"/>
                <w:color w:val="000000"/>
                <w:sz w:val="24"/>
              </w:rPr>
              <w:t xml:space="preserve"> – </w:t>
            </w:r>
            <w:r>
              <w:rPr>
                <w:rFonts w:ascii="Times New Roman" w:hAnsi="Times New Roman"/>
                <w:b w:val="false"/>
                <w:i/>
                <w:color w:val="000000"/>
                <w:sz w:val="24"/>
              </w:rPr>
              <w:t>to water</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Предложения со сложным дополнением (Complex Object) (</w:t>
            </w:r>
            <w:r>
              <w:rPr>
                <w:rFonts w:ascii="Times New Roman" w:hAnsi="Times New Roman"/>
                <w:b w:val="false"/>
                <w:i/>
                <w:color w:val="000000"/>
                <w:sz w:val="24"/>
              </w:rPr>
              <w:t>I saw her cross/ crossing the road.</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Все типы вопросительных предложений в Past Perfect Tense. Согласование времён в рамках сложного предложения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something</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содержащие глаголы-связки </w:t>
            </w:r>
            <w:r>
              <w:rPr>
                <w:rFonts w:ascii="Times New Roman" w:hAnsi="Times New Roman"/>
                <w:b w:val="false"/>
                <w:i/>
                <w:color w:val="000000"/>
                <w:sz w:val="24"/>
              </w:rPr>
              <w:t>to be / to look / to feel / to seem</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both… and…</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2.4.9</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to forget </w:t>
            </w:r>
            <w:r>
              <w:rPr>
                <w:rFonts w:ascii="Times New Roman" w:hAnsi="Times New Roman"/>
                <w:b w:val="false"/>
                <w:i w:val="false"/>
                <w:color w:val="000000"/>
                <w:sz w:val="24"/>
              </w:rPr>
              <w:t xml:space="preserve">(разница в значении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2.4.10</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(Past Perfect Tense, Present Perfect Continuous Tense, Future-in-the-Past)</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Неличные формы глагола (инфинитив, герундий, причастия настоящего и прошедшего времени)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Наречия </w:t>
            </w:r>
            <w:r>
              <w:rPr>
                <w:rFonts w:ascii="Times New Roman" w:hAnsi="Times New Roman"/>
                <w:b w:val="false"/>
                <w:i/>
                <w:color w:val="000000"/>
                <w:sz w:val="24"/>
              </w:rPr>
              <w:t>too – enough</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Отрицательные местоимения </w:t>
            </w:r>
            <w:r>
              <w:rPr>
                <w:rFonts w:ascii="Times New Roman" w:hAnsi="Times New Roman"/>
                <w:b w:val="false"/>
                <w:i/>
                <w:color w:val="000000"/>
                <w:sz w:val="24"/>
              </w:rPr>
              <w:t>no</w:t>
            </w:r>
            <w:r>
              <w:rPr>
                <w:rFonts w:ascii="Times New Roman" w:hAnsi="Times New Roman"/>
                <w:b w:val="false"/>
                <w:i w:val="false"/>
                <w:color w:val="000000"/>
                <w:sz w:val="24"/>
              </w:rPr>
              <w:t xml:space="preserve"> (и его производные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nothing </w:t>
            </w:r>
            <w:r>
              <w:rPr>
                <w:rFonts w:ascii="Times New Roman" w:hAnsi="Times New Roman"/>
                <w:b w:val="false"/>
                <w:i w:val="false"/>
                <w:color w:val="000000"/>
                <w:sz w:val="24"/>
              </w:rPr>
              <w:t xml:space="preserve">и другие), </w:t>
            </w:r>
            <w:r>
              <w:rPr>
                <w:rFonts w:ascii="Times New Roman" w:hAnsi="Times New Roman"/>
                <w:b w:val="false"/>
                <w:i/>
                <w:color w:val="000000"/>
                <w:sz w:val="24"/>
              </w:rPr>
              <w:t>none</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Социокультурные знания и умения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Соблюдение норм вежливости в межкультурном общении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3.5</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Россию и страну (страны) изучаемого языка (культурные явления, события, достопримечательности)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3.6</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3.7</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Компенсаторные умения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4.1</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4.2</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4.3</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4.4</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4.5</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13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Тематическое содержание речи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А</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Взаимоотношения в семье и с друзьями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Б</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Внешность и характер человека (литературного персонажа)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В</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4"/>
                <w:sz w:val="24"/>
              </w:rPr>
              <w:t>Досуг и увлечения (хобби) современного подростка (чтение, кино, театр, музыка, музей, спорт, музыка)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Г</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Д</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Покупки: одежда, обувь и продукты питания. Карманные деньги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Е</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Ж</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Мир современных профессий</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З</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Виды отдыха в различное время года. Путешествия по России и зарубежным странам</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И</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Природа: флора и фауна. Проблемы экологии. Климат, погода. Стихийные бедствия</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К</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Условия проживания в городской (сельской) местности. Транспорт</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Л</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М</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trPr>
          <w:trHeight w:val="144" w:hRule="atLeast"/>
        </w:trPr>
        <w:tc>
          <w:tcPr>
            <w:tcW w:w="2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Н</w:t>
            </w:r>
          </w:p>
        </w:tc>
        <w:tc>
          <w:tcPr>
            <w:tcW w:w="11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художники, музыканты, спортсмены</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9 КЛАСС</w:t>
      </w:r>
    </w:p>
    <w:p>
      <w:pPr>
        <w:pStyle w:val="Normal"/>
        <w:spacing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2113"/>
        <w:gridCol w:w="2"/>
        <w:gridCol w:w="11636"/>
      </w:tblGrid>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Код</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Проверяемый элемент содержания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Монологическая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Повествование (сообщение)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Рассуждение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Выражение и краткое аргументирование своего мнения по отношению к услышанному (прочитанному)</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1.1.2.6</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Составление рассказа по картинкам</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1.1.2.7</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результатов выполненной проектной работы</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p>
            <w:pPr>
              <w:pStyle w:val="Normal"/>
              <w:widowControl w:val="false"/>
              <w:spacing w:lineRule="exact" w:line="336" w:before="0" w:after="0"/>
              <w:ind w:hanging="0" w:left="228"/>
              <w:jc w:val="left"/>
              <w:rPr/>
            </w:pPr>
            <w:r>
              <w:rPr>
                <w:rFonts w:ascii="Times New Roman" w:hAnsi="Times New Roman"/>
                <w:b w:val="false"/>
                <w:i w:val="false"/>
                <w:color w:val="000000"/>
                <w:sz w:val="24"/>
              </w:rPr>
              <w:t>Развитие умений письменной речи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Заполнение таблицы с краткой фиксацией содержания прочитанного (прослушанного) текста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1.4.6</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Преобразование таблицы, схемы в текстовый вариант представления информации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1.4.7</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Письменное представление результатов выполненной проектной работы (объём – 100 – 120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Языковые знания и навыки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Фонетическая сторона речи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Выражение модального значения, чувства и эмоции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Графика, орфография и пунктуация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color w:val="000000"/>
                <w:sz w:val="24"/>
              </w:rPr>
              <w:t>Лексическая сторона речи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Многозначность лексических единиц. Синонимы. Антонимы</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Интернациональные слова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Наиболее частотные фразовые глаголы</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Сокращения и аббревиатуры</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глаголов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с помощью суффиксов </w:t>
            </w:r>
            <w:r>
              <w:rPr>
                <w:rFonts w:ascii="Times New Roman" w:hAnsi="Times New Roman"/>
                <w:b w:val="false"/>
                <w:i/>
                <w:color w:val="000000"/>
                <w:sz w:val="24"/>
              </w:rPr>
              <w:t>-able-/-ible-</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существительных с помощью отрицательных префиксов </w:t>
            </w:r>
            <w:r>
              <w:rPr>
                <w:rFonts w:ascii="Times New Roman" w:hAnsi="Times New Roman"/>
                <w:b w:val="false"/>
                <w:i/>
                <w:color w:val="000000"/>
                <w:sz w:val="24"/>
              </w:rPr>
              <w:t>in-/im-</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словосложение: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Основные способы словообразования – конверсия: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глагола от имени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Предложения со сложным дополнением (Complex Object) (</w:t>
            </w:r>
            <w:r>
              <w:rPr>
                <w:rFonts w:ascii="Times New Roman" w:hAnsi="Times New Roman"/>
                <w:b w:val="false"/>
                <w:i/>
                <w:color w:val="000000"/>
                <w:sz w:val="24"/>
              </w:rPr>
              <w:t>I want to have my hair cut.</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Условные предложения нереального характера (Conditional II)</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 xml:space="preserve">Конструкции для выражения предпочтения </w:t>
            </w:r>
            <w:r>
              <w:rPr>
                <w:rFonts w:ascii="Times New Roman" w:hAnsi="Times New Roman"/>
                <w:b w:val="false"/>
                <w:i/>
                <w:color w:val="000000"/>
                <w:spacing w:val="-2"/>
                <w:sz w:val="24"/>
              </w:rPr>
              <w:t>I prefer… / I’d prefer… / I’d rather…</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 wish…</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Порядок следования имен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(Present/Past/Future Simple Tense, Present/Past Perfect Tense, Present/Past Continuous Tense, Future-in-the-Past)</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наиболее употребительных формах страдательного залога (Present/ Past Simple Passive, Present Perfect Passive)</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Социокультурные знания и умения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Соблюдение норм вежливости в межкультурном общении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3.6</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3.7</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3.8</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3.9</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3.10</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Формирование элементарного представления о различных вариантах английского языка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left"/>
              <w:rPr/>
            </w:pPr>
            <w:r>
              <w:rPr>
                <w:rFonts w:ascii="Times New Roman" w:hAnsi="Times New Roman"/>
                <w:b w:val="false"/>
                <w:i w:val="false"/>
                <w:color w:val="000000"/>
                <w:sz w:val="24"/>
              </w:rPr>
              <w:t>Компенсаторные умения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4.1</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4.2</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4.3</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переспрашивать, просить повторить, уточняя значение незнакомых слов</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4.4</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формулировании собственных высказываний ключевых слов, плана</w:t>
            </w:r>
          </w:p>
        </w:tc>
      </w:tr>
      <w:tr>
        <w:trPr>
          <w:trHeight w:val="144" w:hRule="atLeast"/>
        </w:trPr>
        <w:tc>
          <w:tcPr>
            <w:tcW w:w="21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4.5</w:t>
            </w:r>
          </w:p>
        </w:tc>
        <w:tc>
          <w:tcPr>
            <w:tcW w:w="116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1375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Тематическое содержание речи</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А</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Взаимоотношения в семье и с друзьями. Конфликты и их разрешение</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Б</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Внешность и характер человека (литературного персонажа)</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В</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Г</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Д</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Покупки: одежда, обувь и продукты питания. Карманные деньги. Молодёжная мода</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Е</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Ж</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Мир современных профессий</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З</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Транспорт</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И</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К</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Л</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trPr>
          <w:trHeight w:val="144" w:hRule="atLeast"/>
        </w:trPr>
        <w:tc>
          <w:tcPr>
            <w:tcW w:w="2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М</w:t>
            </w:r>
          </w:p>
        </w:tc>
        <w:tc>
          <w:tcPr>
            <w:tcW w:w="116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lineRule="exact" w:line="336" w:before="199" w:after="199"/>
        <w:ind w:hanging="0" w:left="120"/>
        <w:jc w:val="left"/>
        <w:rPr/>
      </w:pPr>
      <w:bookmarkStart w:id="20" w:name="block-597526911"/>
      <w:bookmarkStart w:id="21" w:name="block-59752695"/>
      <w:bookmarkStart w:id="22" w:name="block-59752695_Копия_1"/>
      <w:bookmarkEnd w:id="20"/>
      <w:bookmarkEnd w:id="21"/>
      <w:bookmarkEnd w:id="22"/>
      <w:r>
        <w:rPr>
          <w:rFonts w:ascii="Times New Roman" w:hAnsi="Times New Roman"/>
          <w:b/>
          <w:i w:val="false"/>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pPr>
        <w:pStyle w:val="Normal"/>
        <w:spacing w:before="0" w:after="0"/>
        <w:ind w:hanging="0" w:left="120"/>
        <w:jc w:val="left"/>
        <w:rPr/>
      </w:pPr>
      <w:r>
        <w:rPr/>
      </w:r>
    </w:p>
    <w:tbl>
      <w:tblPr>
        <w:tblW w:w="13761" w:type="dxa"/>
        <w:jc w:val="left"/>
        <w:tblInd w:w="-8" w:type="dxa"/>
        <w:tblLayout w:type="fixed"/>
        <w:tblCellMar>
          <w:top w:w="50" w:type="dxa"/>
          <w:left w:w="100" w:type="dxa"/>
          <w:bottom w:w="0" w:type="dxa"/>
          <w:right w:w="108" w:type="dxa"/>
        </w:tblCellMar>
      </w:tblPr>
      <w:tblGrid>
        <w:gridCol w:w="2840"/>
        <w:gridCol w:w="10920"/>
      </w:tblGrid>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требования</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28"/>
              <w:jc w:val="left"/>
              <w:rPr/>
            </w:pPr>
            <w:r>
              <w:rPr/>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1.1.3</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Передавать основное содержание прочитанного (прослушанного) текста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1.1.4</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Представлять результаты выполненной проектной работы объёмом 10 – 12 фраз</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1.3.4</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Читать про себя несплошные тексты (таблицы, диаграммы, схемы) и понимать представленную в них информацию</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1.4.4</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Преобразовывать предложенные схематичные модели (таблица, схема) в текстовой вариант представления информации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1.4.5</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Представлять результаты выполненной проектной работы объёмом 100 – 120 слов</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Языковая сторона речи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2.5</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Социокультурные знания и умения</w:t>
            </w:r>
          </w:p>
          <w:p>
            <w:pPr>
              <w:pStyle w:val="Normal"/>
              <w:widowControl w:val="false"/>
              <w:spacing w:lineRule="exact" w:line="336" w:before="0" w:after="0"/>
              <w:ind w:hanging="0" w:left="228"/>
              <w:jc w:val="both"/>
              <w:rPr/>
            </w:pPr>
            <w:r>
              <w:rPr>
                <w:rFonts w:ascii="Times New Roman" w:hAnsi="Times New Roman"/>
                <w:b w:val="false"/>
                <w:i w:val="false"/>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Компенсаторные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Ов</w:t>
            </w:r>
            <w:r>
              <w:rPr>
                <w:rFonts w:ascii="Times New Roman" w:hAnsi="Times New Roman"/>
                <w:b w:val="false"/>
                <w:i w:val="false"/>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trPr>
          <w:trHeight w:val="144" w:hRule="atLeast"/>
        </w:trPr>
        <w:tc>
          <w:tcPr>
            <w:tcW w:w="2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5</w:t>
            </w:r>
          </w:p>
        </w:tc>
        <w:tc>
          <w:tcPr>
            <w:tcW w:w="10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lineRule="exact" w:line="336" w:before="199" w:after="199"/>
        <w:ind w:hanging="0" w:left="120"/>
        <w:jc w:val="left"/>
        <w:rPr/>
      </w:pPr>
      <w:bookmarkStart w:id="23" w:name="block-597526921"/>
      <w:bookmarkStart w:id="24" w:name="block-59752691_Копия_1"/>
      <w:bookmarkStart w:id="25" w:name="block-59752691"/>
      <w:bookmarkStart w:id="26" w:name="block-597526911_Копия_1"/>
      <w:bookmarkEnd w:id="23"/>
      <w:bookmarkEnd w:id="24"/>
      <w:bookmarkEnd w:id="25"/>
      <w:bookmarkEnd w:id="26"/>
      <w:r>
        <w:rPr>
          <w:rFonts w:ascii="Times New Roman" w:hAnsi="Times New Roman"/>
          <w:b/>
          <w:i w:val="false"/>
          <w:color w:val="000000"/>
          <w:sz w:val="28"/>
        </w:rPr>
        <w:t>ПЕРЕЧЕНЬ ЭЛЕМЕНТОВ СОДЕРЖАНИЯ, ПРОВЕРЯЕМЫХ НА ОГЭ ПО АНГЛИЙСКОМУ ЯЗЫКУ</w:t>
      </w:r>
    </w:p>
    <w:p>
      <w:pPr>
        <w:pStyle w:val="Normal"/>
        <w:spacing w:lineRule="exact" w:line="336" w:before="0" w:after="0"/>
        <w:ind w:hanging="0" w:left="120"/>
        <w:jc w:val="left"/>
        <w:rPr/>
      </w:pPr>
      <w:r>
        <w:rPr/>
      </w:r>
    </w:p>
    <w:tbl>
      <w:tblPr>
        <w:tblW w:w="13752" w:type="dxa"/>
        <w:jc w:val="left"/>
        <w:tblInd w:w="-8" w:type="dxa"/>
        <w:tblLayout w:type="fixed"/>
        <w:tblCellMar>
          <w:top w:w="50" w:type="dxa"/>
          <w:left w:w="100" w:type="dxa"/>
          <w:bottom w:w="0" w:type="dxa"/>
          <w:right w:w="108" w:type="dxa"/>
        </w:tblCellMar>
      </w:tblPr>
      <w:tblGrid>
        <w:gridCol w:w="1713"/>
        <w:gridCol w:w="12038"/>
      </w:tblGrid>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Говорение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Монологическая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Повествование (сообщение)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Рассуждение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Изложение результатов выполненной проектной работы</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Составление рассказа по картинкам</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Выражение и краткое аргументирование своего мнения по отношению к услышанному (прочитанному)</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Аудирование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Смысловое чтение</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несплошных текстов (таблиц, диаграмм, схем) и понимание представленной в них информации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Письменная речь</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Развитие умений письменной речи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Написание коротких поздравлений с праздниками (с Новым годом, Рождеством, днём рождения)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Составление плана (тезисов) устного или письменного сообщения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Заполнение таблицы с краткой фиксацией содержания прочитанного (прослушанного) текста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Преобразование таблицы, схемы в текстовый вариант представления информации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Письменное представление результатов выполненной проектной работы (объём – 100 – 120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Языковые знания и навыки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Фонетическая сторона речи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b w:val="false"/>
                <w:i/>
                <w:color w:val="000000"/>
                <w:sz w:val="24"/>
              </w:rPr>
              <w:t>there is / there are</w:t>
            </w:r>
            <w:r>
              <w:rPr>
                <w:rFonts w:ascii="Times New Roman" w:hAnsi="Times New Roman"/>
                <w:b w:val="false"/>
                <w:i w:val="false"/>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Выражение модального значения, чувства и эмоции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Графика, орфография и пунктуация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color w:val="000000"/>
                <w:sz w:val="24"/>
              </w:rPr>
              <w:t>firstly / first of all</w:t>
            </w:r>
            <w:r>
              <w:rPr>
                <w:rFonts w:ascii="Times New Roman" w:hAnsi="Times New Roman"/>
                <w:b w:val="false"/>
                <w:i w:val="false"/>
                <w:color w:val="000000"/>
                <w:sz w:val="24"/>
              </w:rPr>
              <w:t xml:space="preserve">, </w:t>
            </w:r>
            <w:r>
              <w:rPr>
                <w:rFonts w:ascii="Times New Roman" w:hAnsi="Times New Roman"/>
                <w:b w:val="false"/>
                <w:i/>
                <w:color w:val="000000"/>
                <w:sz w:val="24"/>
              </w:rPr>
              <w:t>secondly</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on the one hand</w:t>
            </w:r>
            <w:r>
              <w:rPr>
                <w:rFonts w:ascii="Times New Roman" w:hAnsi="Times New Roman"/>
                <w:b w:val="false"/>
                <w:i w:val="false"/>
                <w:color w:val="000000"/>
                <w:sz w:val="24"/>
              </w:rPr>
              <w:t xml:space="preserve">, </w:t>
            </w:r>
            <w:r>
              <w:rPr>
                <w:rFonts w:ascii="Times New Roman" w:hAnsi="Times New Roman"/>
                <w:b w:val="false"/>
                <w:i/>
                <w:color w:val="000000"/>
                <w:sz w:val="24"/>
              </w:rPr>
              <w:t>on the other hand</w:t>
            </w:r>
            <w:r>
              <w:rPr>
                <w:rFonts w:ascii="Times New Roman" w:hAnsi="Times New Roman"/>
                <w:b w:val="false"/>
                <w:i w:val="false"/>
                <w:color w:val="000000"/>
                <w:sz w:val="24"/>
              </w:rPr>
              <w:t>), апострофа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Лексическая сторона речи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b w:val="false"/>
                <w:i/>
                <w:color w:val="000000"/>
                <w:sz w:val="24"/>
              </w:rPr>
              <w:t>firstly</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finally</w:t>
            </w:r>
            <w:r>
              <w:rPr>
                <w:rFonts w:ascii="Times New Roman" w:hAnsi="Times New Roman"/>
                <w:b w:val="false"/>
                <w:i w:val="false"/>
                <w:color w:val="000000"/>
                <w:sz w:val="24"/>
              </w:rPr>
              <w:t xml:space="preserve">, </w:t>
            </w:r>
            <w:r>
              <w:rPr>
                <w:rFonts w:ascii="Times New Roman" w:hAnsi="Times New Roman"/>
                <w:b w:val="false"/>
                <w:i/>
                <w:color w:val="000000"/>
                <w:sz w:val="24"/>
              </w:rPr>
              <w:t>at last</w:t>
            </w:r>
            <w:r>
              <w:rPr>
                <w:rFonts w:ascii="Times New Roman" w:hAnsi="Times New Roman"/>
                <w:b w:val="false"/>
                <w:i w:val="false"/>
                <w:color w:val="000000"/>
                <w:sz w:val="24"/>
              </w:rPr>
              <w:t xml:space="preserve">, </w:t>
            </w:r>
            <w:r>
              <w:rPr>
                <w:rFonts w:ascii="Times New Roman" w:hAnsi="Times New Roman"/>
                <w:b w:val="false"/>
                <w:i/>
                <w:color w:val="000000"/>
                <w:sz w:val="24"/>
              </w:rPr>
              <w:t>etc</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Многозначность лексических единиц. Синонимы. Антонимы</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Интернациональные слова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Наиболее частотные фразовые глаголы</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Сокращения и аббревиатуры</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имён существительных при помощи суффиксов:</w:t>
            </w:r>
          </w:p>
          <w:p>
            <w:pPr>
              <w:pStyle w:val="Normal"/>
              <w:widowControl w:val="false"/>
              <w:spacing w:lineRule="exact" w:line="336" w:before="0" w:after="0"/>
              <w:ind w:hanging="0" w:left="228"/>
              <w:jc w:val="both"/>
              <w:rPr/>
            </w:pPr>
            <w:r>
              <w:rPr>
                <w:rFonts w:ascii="Times New Roman" w:hAnsi="Times New Roman"/>
                <w:b w:val="false"/>
                <w:i/>
                <w:color w:val="000000"/>
                <w:sz w:val="24"/>
              </w:rPr>
              <w:t>-</w:t>
            </w:r>
            <w:r>
              <w:rPr>
                <w:rFonts w:ascii="Times New Roman" w:hAnsi="Times New Roman"/>
                <w:b w:val="false"/>
                <w:i/>
                <w:color w:val="000000"/>
                <w:spacing w:val="-2"/>
                <w:sz w:val="24"/>
              </w:rPr>
              <w:t>er/-or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teacher/visitor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scientist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tourist</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-sion/-tion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discussion</w:t>
            </w:r>
            <w:r>
              <w:rPr>
                <w:rFonts w:ascii="Times New Roman" w:hAnsi="Times New Roman"/>
                <w:b w:val="false"/>
                <w:i w:val="false"/>
                <w:color w:val="000000"/>
                <w:spacing w:val="-2"/>
                <w:sz w:val="24"/>
              </w:rPr>
              <w:t>/</w:t>
            </w:r>
            <w:r>
              <w:rPr>
                <w:rFonts w:ascii="Times New Roman" w:hAnsi="Times New Roman"/>
                <w:b w:val="false"/>
                <w:i/>
                <w:color w:val="000000"/>
                <w:spacing w:val="-2"/>
                <w:sz w:val="24"/>
              </w:rPr>
              <w:t>invitation</w:t>
            </w:r>
            <w:r>
              <w:rPr>
                <w:rFonts w:ascii="Times New Roman" w:hAnsi="Times New Roman"/>
                <w:b w:val="false"/>
                <w:i w:val="false"/>
                <w:color w:val="000000"/>
                <w:spacing w:val="-2"/>
                <w:sz w:val="24"/>
              </w:rPr>
              <w:t xml:space="preserve">);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performance/residence</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activity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-ship </w:t>
            </w:r>
            <w:r>
              <w:rPr>
                <w:rFonts w:ascii="Times New Roman" w:hAnsi="Times New Roman"/>
                <w:b w:val="false"/>
                <w:i w:val="false"/>
                <w:color w:val="000000"/>
                <w:sz w:val="24"/>
              </w:rPr>
              <w:t>(</w:t>
            </w:r>
            <w:r>
              <w:rPr>
                <w:rFonts w:ascii="Times New Roman" w:hAnsi="Times New Roman"/>
                <w:b w:val="false"/>
                <w:i/>
                <w:color w:val="000000"/>
                <w:sz w:val="24"/>
              </w:rPr>
              <w:t>friendship</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reading</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development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darkness</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при помощи суффиксов: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wonderful</w:t>
            </w:r>
            <w:r>
              <w:rPr>
                <w:rFonts w:ascii="Times New Roman" w:hAnsi="Times New Roman"/>
                <w:b w:val="false"/>
                <w:i w:val="false"/>
                <w:color w:val="000000"/>
                <w:sz w:val="24"/>
              </w:rPr>
              <w:t xml:space="preserve">), </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Russian</w:t>
            </w:r>
            <w:r>
              <w:rPr>
                <w:rFonts w:ascii="Times New Roman" w:hAnsi="Times New Roman"/>
                <w:b w:val="false"/>
                <w:i w:val="false"/>
                <w:color w:val="000000"/>
                <w:sz w:val="24"/>
              </w:rPr>
              <w:t>/</w:t>
            </w:r>
            <w:r>
              <w:rPr>
                <w:rFonts w:ascii="Times New Roman" w:hAnsi="Times New Roman"/>
                <w:b w:val="false"/>
                <w:i/>
                <w:color w:val="000000"/>
                <w:sz w:val="24"/>
              </w:rPr>
              <w:t>American</w:t>
            </w:r>
            <w:r>
              <w:rPr>
                <w:rFonts w:ascii="Times New Roman" w:hAnsi="Times New Roman"/>
                <w:b w:val="false"/>
                <w:i w:val="false"/>
                <w:color w:val="000000"/>
                <w:sz w:val="24"/>
              </w:rPr>
              <w:t xml:space="preserve">);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typical</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amazing</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useless</w:t>
            </w:r>
            <w:r>
              <w:rPr>
                <w:rFonts w:ascii="Times New Roman" w:hAnsi="Times New Roman"/>
                <w:b w:val="false"/>
                <w:i w:val="false"/>
                <w:color w:val="000000"/>
                <w:sz w:val="24"/>
              </w:rPr>
              <w:t xml:space="preserve">),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impressive</w:t>
            </w:r>
            <w:r>
              <w:rPr>
                <w:rFonts w:ascii="Times New Roman" w:hAnsi="Times New Roman"/>
                <w:b w:val="false"/>
                <w:i w:val="false"/>
                <w:color w:val="000000"/>
                <w:sz w:val="24"/>
              </w:rPr>
              <w:t xml:space="preserve">);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interested</w:t>
            </w:r>
            <w:r>
              <w:rPr>
                <w:rFonts w:ascii="Times New Roman" w:hAnsi="Times New Roman"/>
                <w:b w:val="false"/>
                <w:i w:val="false"/>
                <w:color w:val="000000"/>
                <w:sz w:val="24"/>
              </w:rPr>
              <w:t>/</w:t>
            </w:r>
            <w:r>
              <w:rPr>
                <w:rFonts w:ascii="Times New Roman" w:hAnsi="Times New Roman"/>
                <w:b w:val="false"/>
                <w:i/>
                <w:color w:val="000000"/>
                <w:sz w:val="24"/>
              </w:rPr>
              <w:t>interesting</w:t>
            </w:r>
            <w:r>
              <w:rPr>
                <w:rFonts w:ascii="Times New Roman" w:hAnsi="Times New Roman"/>
                <w:b w:val="false"/>
                <w:i w:val="false"/>
                <w:color w:val="000000"/>
                <w:sz w:val="24"/>
              </w:rPr>
              <w:t xml:space="preserve">);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friendly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famous</w:t>
            </w:r>
            <w:r>
              <w:rPr>
                <w:rFonts w:ascii="Times New Roman" w:hAnsi="Times New Roman"/>
                <w:b w:val="false"/>
                <w:i w:val="false"/>
                <w:color w:val="000000"/>
                <w:sz w:val="24"/>
              </w:rPr>
              <w:t xml:space="preserve">), </w:t>
            </w:r>
            <w:r>
              <w:rPr>
                <w:rFonts w:ascii="Times New Roman" w:hAnsi="Times New Roman"/>
                <w:b w:val="false"/>
                <w:i/>
                <w:color w:val="000000"/>
                <w:sz w:val="24"/>
              </w:rPr>
              <w:t>-y</w:t>
            </w:r>
            <w:r>
              <w:rPr>
                <w:rFonts w:ascii="Times New Roman" w:hAnsi="Times New Roman"/>
                <w:b w:val="false"/>
                <w:i w:val="false"/>
                <w:color w:val="000000"/>
                <w:sz w:val="24"/>
              </w:rPr>
              <w:t xml:space="preserve"> (</w:t>
            </w:r>
            <w:r>
              <w:rPr>
                <w:rFonts w:ascii="Times New Roman" w:hAnsi="Times New Roman"/>
                <w:b w:val="false"/>
                <w:i/>
                <w:color w:val="000000"/>
                <w:sz w:val="24"/>
              </w:rPr>
              <w:t>busy</w:t>
            </w:r>
            <w:r>
              <w:rPr>
                <w:rFonts w:ascii="Times New Roman" w:hAnsi="Times New Roman"/>
                <w:b w:val="false"/>
                <w:i w:val="false"/>
                <w:color w:val="000000"/>
                <w:sz w:val="24"/>
              </w:rPr>
              <w:t>); -</w:t>
            </w:r>
            <w:r>
              <w:rPr>
                <w:rFonts w:ascii="Times New Roman" w:hAnsi="Times New Roman"/>
                <w:b w:val="false"/>
                <w:i/>
                <w:color w:val="000000"/>
                <w:sz w:val="24"/>
              </w:rPr>
              <w:t>able/-ible (understandable/terrible)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наречий при помощи суффикса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recently</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unhappy</w:t>
            </w:r>
            <w:r>
              <w:rPr>
                <w:rFonts w:ascii="Times New Roman" w:hAnsi="Times New Roman"/>
                <w:b w:val="false"/>
                <w:i w:val="false"/>
                <w:color w:val="000000"/>
                <w:sz w:val="24"/>
              </w:rPr>
              <w:t xml:space="preserve">, </w:t>
            </w:r>
            <w:r>
              <w:rPr>
                <w:rFonts w:ascii="Times New Roman" w:hAnsi="Times New Roman"/>
                <w:b w:val="false"/>
                <w:i/>
                <w:color w:val="000000"/>
                <w:sz w:val="24"/>
              </w:rPr>
              <w:t>unreality</w:t>
            </w:r>
            <w:r>
              <w:rPr>
                <w:rFonts w:ascii="Times New Roman" w:hAnsi="Times New Roman"/>
                <w:b w:val="false"/>
                <w:i w:val="false"/>
                <w:color w:val="000000"/>
                <w:sz w:val="24"/>
              </w:rPr>
              <w:t xml:space="preserve">, </w:t>
            </w:r>
            <w:r>
              <w:rPr>
                <w:rFonts w:ascii="Times New Roman" w:hAnsi="Times New Roman"/>
                <w:b w:val="false"/>
                <w:i/>
                <w:color w:val="000000"/>
                <w:sz w:val="24"/>
              </w:rPr>
              <w:t>unusually</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существительных, имен прилагательных и наречий при помощи префиксов </w:t>
            </w:r>
            <w:r>
              <w:rPr>
                <w:rFonts w:ascii="Times New Roman" w:hAnsi="Times New Roman"/>
                <w:b w:val="false"/>
                <w:i/>
                <w:color w:val="000000"/>
                <w:sz w:val="24"/>
              </w:rPr>
              <w:t xml:space="preserve">in-/im- </w:t>
            </w:r>
            <w:r>
              <w:rPr>
                <w:rFonts w:ascii="Times New Roman" w:hAnsi="Times New Roman"/>
                <w:b w:val="false"/>
                <w:i w:val="false"/>
                <w:color w:val="000000"/>
                <w:sz w:val="24"/>
              </w:rPr>
              <w:t>(</w:t>
            </w:r>
            <w:r>
              <w:rPr>
                <w:rFonts w:ascii="Times New Roman" w:hAnsi="Times New Roman"/>
                <w:b w:val="false"/>
                <w:i/>
                <w:color w:val="000000"/>
                <w:sz w:val="24"/>
              </w:rPr>
              <w:t>informal</w:t>
            </w:r>
            <w:r>
              <w:rPr>
                <w:rFonts w:ascii="Times New Roman" w:hAnsi="Times New Roman"/>
                <w:b w:val="false"/>
                <w:i w:val="false"/>
                <w:color w:val="000000"/>
                <w:sz w:val="24"/>
              </w:rPr>
              <w:t xml:space="preserve">, </w:t>
            </w:r>
            <w:r>
              <w:rPr>
                <w:rFonts w:ascii="Times New Roman" w:hAnsi="Times New Roman"/>
                <w:b w:val="false"/>
                <w:i/>
                <w:color w:val="000000"/>
                <w:sz w:val="24"/>
              </w:rPr>
              <w:t>independently</w:t>
            </w:r>
            <w:r>
              <w:rPr>
                <w:rFonts w:ascii="Times New Roman" w:hAnsi="Times New Roman"/>
                <w:b w:val="false"/>
                <w:i w:val="false"/>
                <w:color w:val="000000"/>
                <w:sz w:val="24"/>
              </w:rPr>
              <w:t xml:space="preserve">, </w:t>
            </w:r>
            <w:r>
              <w:rPr>
                <w:rFonts w:ascii="Times New Roman" w:hAnsi="Times New Roman"/>
                <w:b w:val="false"/>
                <w:i/>
                <w:color w:val="000000"/>
                <w:sz w:val="24"/>
              </w:rPr>
              <w:t>impossible</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имён прилагательных при помощи префикса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international</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глаголов с помощью префиксов </w:t>
            </w:r>
            <w:r>
              <w:rPr>
                <w:rFonts w:ascii="Times New Roman" w:hAnsi="Times New Roman"/>
                <w:b w:val="false"/>
                <w:i/>
                <w:color w:val="000000"/>
                <w:sz w:val="24"/>
              </w:rPr>
              <w:t>under-</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числительных с помощью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словосложение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сложных существительных путём соединения двух основ существительных (</w:t>
            </w:r>
            <w:r>
              <w:rPr>
                <w:rFonts w:ascii="Times New Roman" w:hAnsi="Times New Roman"/>
                <w:b w:val="false"/>
                <w:i/>
                <w:color w:val="000000"/>
                <w:sz w:val="24"/>
              </w:rPr>
              <w:t>sportsman</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b w:val="false"/>
                <w:i/>
                <w:color w:val="000000"/>
                <w:sz w:val="24"/>
              </w:rPr>
              <w:t>nice-looking</w:t>
            </w:r>
            <w:r>
              <w:rPr>
                <w:rFonts w:ascii="Times New Roman" w:hAnsi="Times New Roman"/>
                <w:b w:val="false"/>
                <w:i w:val="false"/>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b w:val="false"/>
                <w:i/>
                <w:color w:val="000000"/>
                <w:sz w:val="24"/>
              </w:rPr>
              <w:t>well-behaved</w:t>
            </w:r>
            <w:r>
              <w:rPr>
                <w:rFonts w:ascii="Times New Roman" w:hAnsi="Times New Roman"/>
                <w:b w:val="false"/>
                <w:i w:val="false"/>
                <w:color w:val="000000"/>
                <w:sz w:val="24"/>
              </w:rPr>
              <w:t>); 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Основные способы словообразования – конверсия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имени существительного от неопределённой формы глагола (</w:t>
            </w:r>
            <w:r>
              <w:rPr>
                <w:rFonts w:ascii="Times New Roman" w:hAnsi="Times New Roman"/>
                <w:b w:val="false"/>
                <w:i/>
                <w:color w:val="000000"/>
                <w:sz w:val="24"/>
              </w:rPr>
              <w:t>to play – a play</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имени существительного от прилагательного (</w:t>
            </w:r>
            <w:r>
              <w:rPr>
                <w:rFonts w:ascii="Times New Roman" w:hAnsi="Times New Roman"/>
                <w:b w:val="false"/>
                <w:i/>
                <w:color w:val="000000"/>
                <w:sz w:val="24"/>
              </w:rPr>
              <w:t>rich – the rich</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глагола от имени существительного (</w:t>
            </w:r>
            <w:r>
              <w:rPr>
                <w:rFonts w:ascii="Times New Roman" w:hAnsi="Times New Roman"/>
                <w:b w:val="false"/>
                <w:i/>
                <w:color w:val="000000"/>
                <w:sz w:val="24"/>
              </w:rPr>
              <w:t>a hand – to hand</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Образование глагола от имени прилагательного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color w:val="000000"/>
                <w:sz w:val="24"/>
              </w:rPr>
              <w:t>Грамматическая сторона речи</w:t>
            </w:r>
          </w:p>
          <w:p>
            <w:pPr>
              <w:pStyle w:val="Normal"/>
              <w:widowControl w:val="false"/>
              <w:spacing w:lineRule="exact" w:line="336" w:before="0" w:after="0"/>
              <w:ind w:hanging="0" w:left="228"/>
              <w:jc w:val="both"/>
              <w:rPr/>
            </w:pPr>
            <w:r>
              <w:rPr>
                <w:rFonts w:ascii="Times New Roman" w:hAnsi="Times New Roman"/>
                <w:b w:val="false"/>
                <w:i w:val="false"/>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Все типы вопросительных предложений в Present/Past/Future Simple Tense; Present/Past Continuous Tense; Present/Past Perfect Tense)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Нераспространённые и распространённые простые предложения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It</w:t>
            </w:r>
            <w:r>
              <w:rPr>
                <w:rFonts w:ascii="Times New Roman" w:hAnsi="Times New Roman"/>
                <w:b w:val="false"/>
                <w:i w:val="false"/>
                <w:color w:val="000000"/>
                <w:sz w:val="24"/>
              </w:rPr>
              <w:t xml:space="preserve"> (</w:t>
            </w:r>
            <w:r>
              <w:rPr>
                <w:rFonts w:ascii="Times New Roman" w:hAnsi="Times New Roman"/>
                <w:b w:val="false"/>
                <w:i/>
                <w:color w:val="000000"/>
                <w:sz w:val="24"/>
              </w:rPr>
              <w:t>It’s a red ball.</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Предложения с простым глагольным сказуемым, составным именным сказуемым и составным глагольным сказуемым</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глаголом-связкой </w:t>
            </w:r>
            <w:r>
              <w:rPr>
                <w:rFonts w:ascii="Times New Roman" w:hAnsi="Times New Roman"/>
                <w:b w:val="false"/>
                <w:i/>
                <w:color w:val="000000"/>
                <w:sz w:val="24"/>
              </w:rPr>
              <w:t>to be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Предложения с несколькими обстоятельствами, следующими в определённом порядке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Сложноподчинённые предложения с придаточными определительными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2.4.10</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Условные предложения реального (Conditional 0, Conditional I) характера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Условные предложения нереального характера (Conditional II)</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Согласование времен в рамках сложного предложения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Согласование подлежащего, выраженного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со сказуемым</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something</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I’d like to...</w:t>
            </w:r>
            <w:r>
              <w:rPr>
                <w:rFonts w:ascii="Times New Roman" w:hAnsi="Times New Roman"/>
                <w:b w:val="false"/>
                <w:i w:val="false"/>
                <w:color w:val="000000"/>
                <w:sz w:val="24"/>
              </w:rPr>
              <w:t xml:space="preserve"> (</w:t>
            </w:r>
            <w:r>
              <w:rPr>
                <w:rFonts w:ascii="Times New Roman" w:hAnsi="Times New Roman"/>
                <w:b w:val="false"/>
                <w:i/>
                <w:color w:val="000000"/>
                <w:sz w:val="24"/>
              </w:rPr>
              <w:t>I’d like to read this book</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Глагольная конструкция </w:t>
            </w:r>
            <w:r>
              <w:rPr>
                <w:rFonts w:ascii="Times New Roman" w:hAnsi="Times New Roman"/>
                <w:b w:val="false"/>
                <w:i/>
                <w:color w:val="000000"/>
                <w:sz w:val="24"/>
              </w:rPr>
              <w:t>have got</w:t>
            </w:r>
            <w:r>
              <w:rPr>
                <w:rFonts w:ascii="Times New Roman" w:hAnsi="Times New Roman"/>
                <w:b w:val="false"/>
                <w:i w:val="false"/>
                <w:color w:val="000000"/>
                <w:sz w:val="24"/>
              </w:rPr>
              <w:t xml:space="preserve"> (</w:t>
            </w:r>
            <w:r>
              <w:rPr>
                <w:rFonts w:ascii="Times New Roman" w:hAnsi="Times New Roman"/>
                <w:b w:val="false"/>
                <w:i/>
                <w:color w:val="000000"/>
                <w:sz w:val="24"/>
              </w:rPr>
              <w:t>I’ve got a cat</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to be going to</w:t>
            </w:r>
            <w:r>
              <w:rPr>
                <w:rFonts w:ascii="Times New Roman" w:hAnsi="Times New Roman"/>
                <w:b w:val="false"/>
                <w:i w:val="false"/>
                <w:color w:val="000000"/>
                <w:sz w:val="24"/>
              </w:rPr>
              <w:t xml:space="preserve"> + инфинитив и формы Future Simple Tense и Present Continuous Tense для выражения будущего действия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2.4.20</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Предложения со сложным дополнением (Complex Object) (</w:t>
            </w:r>
            <w:r>
              <w:rPr>
                <w:rFonts w:ascii="Times New Roman" w:hAnsi="Times New Roman"/>
                <w:b w:val="false"/>
                <w:i/>
                <w:color w:val="000000"/>
                <w:sz w:val="24"/>
              </w:rPr>
              <w:t>I saw her cross/ crossing the road. I want to have my hair cut.</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содержащие глаголы-связки </w:t>
            </w:r>
            <w:r>
              <w:rPr>
                <w:rFonts w:ascii="Times New Roman" w:hAnsi="Times New Roman"/>
                <w:b w:val="false"/>
                <w:i/>
                <w:color w:val="000000"/>
                <w:sz w:val="24"/>
              </w:rPr>
              <w:t>to be / to look / to feel / to seem</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be/get used to</w:t>
            </w:r>
            <w:r>
              <w:rPr>
                <w:rFonts w:ascii="Times New Roman" w:hAnsi="Times New Roman"/>
                <w:b w:val="false"/>
                <w:i w:val="false"/>
                <w:color w:val="000000"/>
                <w:sz w:val="24"/>
              </w:rPr>
              <w:t xml:space="preserve"> + инфинитив глагола, </w:t>
            </w:r>
            <w:r>
              <w:rPr>
                <w:rFonts w:ascii="Times New Roman" w:hAnsi="Times New Roman"/>
                <w:b w:val="false"/>
                <w:i/>
                <w:color w:val="000000"/>
                <w:sz w:val="24"/>
              </w:rPr>
              <w:t>be/get used to doing something</w:t>
            </w:r>
            <w:r>
              <w:rPr>
                <w:rFonts w:ascii="Times New Roman" w:hAnsi="Times New Roman"/>
                <w:b w:val="false"/>
                <w:i w:val="false"/>
                <w:color w:val="000000"/>
                <w:sz w:val="24"/>
              </w:rPr>
              <w:t xml:space="preserve">, </w:t>
            </w:r>
            <w:r>
              <w:rPr>
                <w:rFonts w:ascii="Times New Roman" w:hAnsi="Times New Roman"/>
                <w:b w:val="false"/>
                <w:i/>
                <w:color w:val="000000"/>
                <w:sz w:val="24"/>
              </w:rPr>
              <w:t>be/get used to something</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both… and…</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Конструкции для выражения предпочтения </w:t>
            </w:r>
            <w:r>
              <w:rPr>
                <w:rFonts w:ascii="Times New Roman" w:hAnsi="Times New Roman"/>
                <w:b w:val="false"/>
                <w:i/>
                <w:color w:val="000000"/>
                <w:sz w:val="24"/>
              </w:rPr>
              <w:t>I prefer… / I’d prefer… / I’d rather…</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 wish…</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Предложения с конструкцией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Порядок следования имён прилагательных (</w:t>
            </w:r>
            <w:r>
              <w:rPr>
                <w:rFonts w:ascii="Times New Roman" w:hAnsi="Times New Roman"/>
                <w:b w:val="false"/>
                <w:i/>
                <w:color w:val="000000"/>
                <w:sz w:val="24"/>
              </w:rPr>
              <w:t>nice long blond hair</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2.4.30</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(Present/Past/Future Simple Tense, Present/ Past Perfect Tense, Present/ Past Continuous Tense)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наиболее употребительных формах страдательного залога (Present/ Past Simple Passive, Present Perfect Passive)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Глаголы в видовременных формах действительного залога в изъявительном наклонении (Present Perfect Continuous Tense, Future-in-the-Past)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Неличные формы глагола (инфинитив, герундий, причастия настоящего и прошедшего времени)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Определённый, неопределённый и нулевой артикли c именами существительными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Имена существительные с причастиями настоящего и прошедшего времени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Степени сравнения прилагательных (формы, образованные по правилу, и исключения: </w:t>
            </w:r>
            <w:r>
              <w:rPr>
                <w:rFonts w:ascii="Times New Roman" w:hAnsi="Times New Roman"/>
                <w:b w:val="false"/>
                <w:i/>
                <w:color w:val="000000"/>
                <w:sz w:val="24"/>
              </w:rPr>
              <w:t>good – better</w:t>
            </w:r>
            <w:r>
              <w:rPr>
                <w:rFonts w:ascii="Times New Roman" w:hAnsi="Times New Roman"/>
                <w:b w:val="false"/>
                <w:i w:val="false"/>
                <w:color w:val="000000"/>
                <w:sz w:val="24"/>
              </w:rPr>
              <w:t xml:space="preserve"> – </w:t>
            </w:r>
            <w:r>
              <w:rPr>
                <w:rFonts w:ascii="Times New Roman" w:hAnsi="Times New Roman"/>
                <w:b w:val="false"/>
                <w:i/>
                <w:color w:val="000000"/>
                <w:sz w:val="24"/>
              </w:rPr>
              <w:t>(the) best</w:t>
            </w:r>
            <w:r>
              <w:rPr>
                <w:rFonts w:ascii="Times New Roman" w:hAnsi="Times New Roman"/>
                <w:b w:val="false"/>
                <w:i w:val="false"/>
                <w:color w:val="000000"/>
                <w:sz w:val="24"/>
              </w:rPr>
              <w:t xml:space="preserve">, </w:t>
            </w:r>
            <w:r>
              <w:rPr>
                <w:rFonts w:ascii="Times New Roman" w:hAnsi="Times New Roman"/>
                <w:b w:val="false"/>
                <w:i/>
                <w:color w:val="000000"/>
                <w:sz w:val="24"/>
              </w:rPr>
              <w:t>bad – worse – (the) worst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2.4.40</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Наречия в положительной, сравнительной и превосходной степенях, образованные по правилу и исключения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Наречия, совпадающие по форме с прилагательными (</w:t>
            </w:r>
            <w:r>
              <w:rPr>
                <w:rFonts w:ascii="Times New Roman" w:hAnsi="Times New Roman"/>
                <w:b w:val="false"/>
                <w:i/>
                <w:color w:val="000000"/>
                <w:sz w:val="24"/>
              </w:rPr>
              <w:t>fast</w:t>
            </w:r>
            <w:r>
              <w:rPr>
                <w:rFonts w:ascii="Times New Roman" w:hAnsi="Times New Roman"/>
                <w:b w:val="false"/>
                <w:i w:val="false"/>
                <w:color w:val="000000"/>
                <w:sz w:val="24"/>
              </w:rPr>
              <w:t xml:space="preserve">, </w:t>
            </w:r>
            <w:r>
              <w:rPr>
                <w:rFonts w:ascii="Times New Roman" w:hAnsi="Times New Roman"/>
                <w:b w:val="false"/>
                <w:i/>
                <w:color w:val="000000"/>
                <w:sz w:val="24"/>
              </w:rPr>
              <w:t>high</w:t>
            </w:r>
            <w:r>
              <w:rPr>
                <w:rFonts w:ascii="Times New Roman" w:hAnsi="Times New Roman"/>
                <w:b w:val="false"/>
                <w:i w:val="false"/>
                <w:color w:val="000000"/>
                <w:sz w:val="24"/>
              </w:rPr>
              <w:t xml:space="preserve">; </w:t>
            </w:r>
            <w:r>
              <w:rPr>
                <w:rFonts w:ascii="Times New Roman" w:hAnsi="Times New Roman"/>
                <w:b w:val="false"/>
                <w:i/>
                <w:color w:val="000000"/>
                <w:sz w:val="24"/>
              </w:rPr>
              <w:t>early</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Слова, выражающие количество, с исчисляемыми и неисчисляемыми существительными (</w:t>
            </w:r>
            <w:r>
              <w:rPr>
                <w:rFonts w:ascii="Times New Roman" w:hAnsi="Times New Roman"/>
                <w:b w:val="false"/>
                <w:i/>
                <w:color w:val="000000"/>
                <w:sz w:val="24"/>
              </w:rPr>
              <w:t>much / many / a lot of</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Личные местоимения в именительном (</w:t>
            </w:r>
            <w:r>
              <w:rPr>
                <w:rFonts w:ascii="Times New Roman" w:hAnsi="Times New Roman"/>
                <w:b w:val="false"/>
                <w:i/>
                <w:color w:val="000000"/>
                <w:sz w:val="24"/>
              </w:rPr>
              <w:t>I</w:t>
            </w:r>
            <w:r>
              <w:rPr>
                <w:rFonts w:ascii="Times New Roman" w:hAnsi="Times New Roman"/>
                <w:b w:val="false"/>
                <w:i w:val="false"/>
                <w:color w:val="000000"/>
                <w:sz w:val="24"/>
              </w:rPr>
              <w:t xml:space="preserve">, </w:t>
            </w:r>
            <w:r>
              <w:rPr>
                <w:rFonts w:ascii="Times New Roman" w:hAnsi="Times New Roman"/>
                <w:b w:val="false"/>
                <w:i/>
                <w:color w:val="000000"/>
                <w:sz w:val="24"/>
              </w:rPr>
              <w:t>you</w:t>
            </w:r>
            <w:r>
              <w:rPr>
                <w:rFonts w:ascii="Times New Roman" w:hAnsi="Times New Roman"/>
                <w:b w:val="false"/>
                <w:i w:val="false"/>
                <w:color w:val="000000"/>
                <w:sz w:val="24"/>
              </w:rPr>
              <w:t xml:space="preserve">, </w:t>
            </w:r>
            <w:r>
              <w:rPr>
                <w:rFonts w:ascii="Times New Roman" w:hAnsi="Times New Roman"/>
                <w:b w:val="false"/>
                <w:i/>
                <w:color w:val="000000"/>
                <w:sz w:val="24"/>
              </w:rPr>
              <w:t>he/she/it</w:t>
            </w:r>
            <w:r>
              <w:rPr>
                <w:rFonts w:ascii="Times New Roman" w:hAnsi="Times New Roman"/>
                <w:b w:val="false"/>
                <w:i w:val="false"/>
                <w:color w:val="000000"/>
                <w:sz w:val="24"/>
              </w:rPr>
              <w:t xml:space="preserve">, </w:t>
            </w:r>
            <w:r>
              <w:rPr>
                <w:rFonts w:ascii="Times New Roman" w:hAnsi="Times New Roman"/>
                <w:b w:val="false"/>
                <w:i/>
                <w:color w:val="000000"/>
                <w:sz w:val="24"/>
              </w:rPr>
              <w:t>we</w:t>
            </w:r>
            <w:r>
              <w:rPr>
                <w:rFonts w:ascii="Times New Roman" w:hAnsi="Times New Roman"/>
                <w:b w:val="false"/>
                <w:i w:val="false"/>
                <w:color w:val="000000"/>
                <w:sz w:val="24"/>
              </w:rPr>
              <w:t xml:space="preserve">, </w:t>
            </w:r>
            <w:r>
              <w:rPr>
                <w:rFonts w:ascii="Times New Roman" w:hAnsi="Times New Roman"/>
                <w:b w:val="false"/>
                <w:i/>
                <w:color w:val="000000"/>
                <w:sz w:val="24"/>
              </w:rPr>
              <w:t>they</w:t>
            </w:r>
            <w:r>
              <w:rPr>
                <w:rFonts w:ascii="Times New Roman" w:hAnsi="Times New Roman"/>
                <w:b w:val="false"/>
                <w:i w:val="false"/>
                <w:color w:val="000000"/>
                <w:sz w:val="24"/>
              </w:rPr>
              <w:t xml:space="preserve">) и объектном (me, </w:t>
            </w:r>
            <w:r>
              <w:rPr>
                <w:rFonts w:ascii="Times New Roman" w:hAnsi="Times New Roman"/>
                <w:b w:val="false"/>
                <w:i/>
                <w:color w:val="000000"/>
                <w:sz w:val="24"/>
              </w:rPr>
              <w:t>you</w:t>
            </w:r>
            <w:r>
              <w:rPr>
                <w:rFonts w:ascii="Times New Roman" w:hAnsi="Times New Roman"/>
                <w:b w:val="false"/>
                <w:i w:val="false"/>
                <w:color w:val="000000"/>
                <w:sz w:val="24"/>
              </w:rPr>
              <w:t xml:space="preserve">, </w:t>
            </w:r>
            <w:r>
              <w:rPr>
                <w:rFonts w:ascii="Times New Roman" w:hAnsi="Times New Roman"/>
                <w:b w:val="false"/>
                <w:i/>
                <w:color w:val="000000"/>
                <w:sz w:val="24"/>
              </w:rPr>
              <w:t>him/her/it</w:t>
            </w:r>
            <w:r>
              <w:rPr>
                <w:rFonts w:ascii="Times New Roman" w:hAnsi="Times New Roman"/>
                <w:b w:val="false"/>
                <w:i w:val="false"/>
                <w:color w:val="000000"/>
                <w:sz w:val="24"/>
              </w:rPr>
              <w:t xml:space="preserve">, </w:t>
            </w:r>
            <w:r>
              <w:rPr>
                <w:rFonts w:ascii="Times New Roman" w:hAnsi="Times New Roman"/>
                <w:b w:val="false"/>
                <w:i/>
                <w:color w:val="000000"/>
                <w:sz w:val="24"/>
              </w:rPr>
              <w:t>us</w:t>
            </w:r>
            <w:r>
              <w:rPr>
                <w:rFonts w:ascii="Times New Roman" w:hAnsi="Times New Roman"/>
                <w:b w:val="false"/>
                <w:i w:val="false"/>
                <w:color w:val="000000"/>
                <w:sz w:val="24"/>
              </w:rPr>
              <w:t xml:space="preserve">, </w:t>
            </w:r>
            <w:r>
              <w:rPr>
                <w:rFonts w:ascii="Times New Roman" w:hAnsi="Times New Roman"/>
                <w:b w:val="false"/>
                <w:i/>
                <w:color w:val="000000"/>
                <w:sz w:val="24"/>
              </w:rPr>
              <w:t>them</w:t>
            </w:r>
            <w:r>
              <w:rPr>
                <w:rFonts w:ascii="Times New Roman" w:hAnsi="Times New Roman"/>
                <w:b w:val="false"/>
                <w:i w:val="false"/>
                <w:color w:val="000000"/>
                <w:sz w:val="24"/>
              </w:rPr>
              <w:t>) падеже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Притяжательные местоимения (</w:t>
            </w:r>
            <w:r>
              <w:rPr>
                <w:rFonts w:ascii="Times New Roman" w:hAnsi="Times New Roman"/>
                <w:b w:val="false"/>
                <w:i/>
                <w:color w:val="000000"/>
                <w:sz w:val="24"/>
              </w:rPr>
              <w:t>my</w:t>
            </w:r>
            <w:r>
              <w:rPr>
                <w:rFonts w:ascii="Times New Roman" w:hAnsi="Times New Roman"/>
                <w:b w:val="false"/>
                <w:i w:val="false"/>
                <w:color w:val="000000"/>
                <w:sz w:val="24"/>
              </w:rPr>
              <w:t xml:space="preserve">, </w:t>
            </w:r>
            <w:r>
              <w:rPr>
                <w:rFonts w:ascii="Times New Roman" w:hAnsi="Times New Roman"/>
                <w:b w:val="false"/>
                <w:i/>
                <w:color w:val="000000"/>
                <w:sz w:val="24"/>
              </w:rPr>
              <w:t>your</w:t>
            </w:r>
            <w:r>
              <w:rPr>
                <w:rFonts w:ascii="Times New Roman" w:hAnsi="Times New Roman"/>
                <w:b w:val="false"/>
                <w:i w:val="false"/>
                <w:color w:val="000000"/>
                <w:sz w:val="24"/>
              </w:rPr>
              <w:t xml:space="preserve">, </w:t>
            </w:r>
            <w:r>
              <w:rPr>
                <w:rFonts w:ascii="Times New Roman" w:hAnsi="Times New Roman"/>
                <w:b w:val="false"/>
                <w:i/>
                <w:color w:val="000000"/>
                <w:sz w:val="24"/>
              </w:rPr>
              <w:t>his/her/its</w:t>
            </w:r>
            <w:r>
              <w:rPr>
                <w:rFonts w:ascii="Times New Roman" w:hAnsi="Times New Roman"/>
                <w:b w:val="false"/>
                <w:i w:val="false"/>
                <w:color w:val="000000"/>
                <w:sz w:val="24"/>
              </w:rPr>
              <w:t xml:space="preserve">, </w:t>
            </w:r>
            <w:r>
              <w:rPr>
                <w:rFonts w:ascii="Times New Roman" w:hAnsi="Times New Roman"/>
                <w:b w:val="false"/>
                <w:i/>
                <w:color w:val="000000"/>
                <w:sz w:val="24"/>
              </w:rPr>
              <w:t>our</w:t>
            </w:r>
            <w:r>
              <w:rPr>
                <w:rFonts w:ascii="Times New Roman" w:hAnsi="Times New Roman"/>
                <w:b w:val="false"/>
                <w:i w:val="false"/>
                <w:color w:val="000000"/>
                <w:sz w:val="24"/>
              </w:rPr>
              <w:t xml:space="preserve">, </w:t>
            </w:r>
            <w:r>
              <w:rPr>
                <w:rFonts w:ascii="Times New Roman" w:hAnsi="Times New Roman"/>
                <w:b w:val="false"/>
                <w:i/>
                <w:color w:val="000000"/>
                <w:sz w:val="24"/>
              </w:rPr>
              <w:t>their</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Указательные местоимения (</w:t>
            </w:r>
            <w:r>
              <w:rPr>
                <w:rFonts w:ascii="Times New Roman" w:hAnsi="Times New Roman"/>
                <w:b w:val="false"/>
                <w:i/>
                <w:color w:val="000000"/>
                <w:sz w:val="24"/>
              </w:rPr>
              <w:t>this – these; that – those</w:t>
            </w:r>
            <w:r>
              <w:rPr>
                <w:rFonts w:ascii="Times New Roman" w:hAnsi="Times New Roman"/>
                <w:b w:val="false"/>
                <w:i w:val="false"/>
                <w:color w:val="000000"/>
                <w:sz w:val="24"/>
              </w:rPr>
              <w:t>)</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Возвратные, неопределённые местоимения (</w:t>
            </w:r>
            <w:r>
              <w:rPr>
                <w:rFonts w:ascii="Times New Roman" w:hAnsi="Times New Roman"/>
                <w:b w:val="false"/>
                <w:i/>
                <w:color w:val="000000"/>
                <w:sz w:val="24"/>
              </w:rPr>
              <w:t>some</w:t>
            </w:r>
            <w:r>
              <w:rPr>
                <w:rFonts w:ascii="Times New Roman" w:hAnsi="Times New Roman"/>
                <w:b w:val="false"/>
                <w:i w:val="false"/>
                <w:color w:val="000000"/>
                <w:sz w:val="24"/>
              </w:rPr>
              <w:t xml:space="preserve">, </w:t>
            </w:r>
            <w:r>
              <w:rPr>
                <w:rFonts w:ascii="Times New Roman" w:hAnsi="Times New Roman"/>
                <w:b w:val="false"/>
                <w:i/>
                <w:color w:val="000000"/>
                <w:sz w:val="24"/>
              </w:rPr>
              <w:t>any</w:t>
            </w:r>
            <w:r>
              <w:rPr>
                <w:rFonts w:ascii="Times New Roman" w:hAnsi="Times New Roman"/>
                <w:b w:val="false"/>
                <w:i w:val="false"/>
                <w:color w:val="000000"/>
                <w:sz w:val="24"/>
              </w:rPr>
              <w:t>) и их производные (</w:t>
            </w:r>
            <w:r>
              <w:rPr>
                <w:rFonts w:ascii="Times New Roman" w:hAnsi="Times New Roman"/>
                <w:b w:val="false"/>
                <w:i/>
                <w:color w:val="000000"/>
                <w:sz w:val="24"/>
              </w:rPr>
              <w:t>somebody</w:t>
            </w:r>
            <w:r>
              <w:rPr>
                <w:rFonts w:ascii="Times New Roman" w:hAnsi="Times New Roman"/>
                <w:b w:val="false"/>
                <w:i w:val="false"/>
                <w:color w:val="000000"/>
                <w:sz w:val="24"/>
              </w:rPr>
              <w:t xml:space="preserve">, </w:t>
            </w:r>
            <w:r>
              <w:rPr>
                <w:rFonts w:ascii="Times New Roman" w:hAnsi="Times New Roman"/>
                <w:b w:val="false"/>
                <w:i/>
                <w:color w:val="000000"/>
                <w:sz w:val="24"/>
              </w:rPr>
              <w:t>anybody</w:t>
            </w:r>
            <w:r>
              <w:rPr>
                <w:rFonts w:ascii="Times New Roman" w:hAnsi="Times New Roman"/>
                <w:b w:val="false"/>
                <w:i w:val="false"/>
                <w:color w:val="000000"/>
                <w:sz w:val="24"/>
              </w:rPr>
              <w:t xml:space="preserve">; </w:t>
            </w:r>
            <w:r>
              <w:rPr>
                <w:rFonts w:ascii="Times New Roman" w:hAnsi="Times New Roman"/>
                <w:b w:val="false"/>
                <w:i/>
                <w:color w:val="000000"/>
                <w:sz w:val="24"/>
              </w:rPr>
              <w:t>something</w:t>
            </w:r>
            <w:r>
              <w:rPr>
                <w:rFonts w:ascii="Times New Roman" w:hAnsi="Times New Roman"/>
                <w:b w:val="false"/>
                <w:i w:val="false"/>
                <w:color w:val="000000"/>
                <w:sz w:val="24"/>
              </w:rPr>
              <w:t xml:space="preserve">, </w:t>
            </w:r>
            <w:r>
              <w:rPr>
                <w:rFonts w:ascii="Times New Roman" w:hAnsi="Times New Roman"/>
                <w:b w:val="false"/>
                <w:i/>
                <w:color w:val="000000"/>
                <w:sz w:val="24"/>
              </w:rPr>
              <w:t>anything</w:t>
            </w:r>
            <w:r>
              <w:rPr>
                <w:rFonts w:ascii="Times New Roman" w:hAnsi="Times New Roman"/>
                <w:b w:val="false"/>
                <w:i w:val="false"/>
                <w:color w:val="000000"/>
                <w:sz w:val="24"/>
              </w:rPr>
              <w:t xml:space="preserve"> и другие), </w:t>
            </w:r>
            <w:r>
              <w:rPr>
                <w:rFonts w:ascii="Times New Roman" w:hAnsi="Times New Roman"/>
                <w:b w:val="false"/>
                <w:i/>
                <w:color w:val="000000"/>
                <w:sz w:val="24"/>
              </w:rPr>
              <w:t>every</w:t>
            </w:r>
            <w:r>
              <w:rPr>
                <w:rFonts w:ascii="Times New Roman" w:hAnsi="Times New Roman"/>
                <w:b w:val="false"/>
                <w:i w:val="false"/>
                <w:color w:val="000000"/>
                <w:sz w:val="24"/>
              </w:rPr>
              <w:t xml:space="preserve"> и производные (</w:t>
            </w:r>
            <w:r>
              <w:rPr>
                <w:rFonts w:ascii="Times New Roman" w:hAnsi="Times New Roman"/>
                <w:b w:val="false"/>
                <w:i/>
                <w:color w:val="000000"/>
                <w:sz w:val="24"/>
              </w:rPr>
              <w:t>everybody</w:t>
            </w:r>
            <w:r>
              <w:rPr>
                <w:rFonts w:ascii="Times New Roman" w:hAnsi="Times New Roman"/>
                <w:b w:val="false"/>
                <w:i w:val="false"/>
                <w:color w:val="000000"/>
                <w:sz w:val="24"/>
              </w:rPr>
              <w:t xml:space="preserve">, </w:t>
            </w:r>
            <w:r>
              <w:rPr>
                <w:rFonts w:ascii="Times New Roman" w:hAnsi="Times New Roman"/>
                <w:b w:val="false"/>
                <w:i/>
                <w:color w:val="000000"/>
                <w:sz w:val="24"/>
              </w:rPr>
              <w:t>everything</w:t>
            </w:r>
            <w:r>
              <w:rPr>
                <w:rFonts w:ascii="Times New Roman" w:hAnsi="Times New Roman"/>
                <w:b w:val="false"/>
                <w:i w:val="false"/>
                <w:color w:val="000000"/>
                <w:sz w:val="24"/>
              </w:rPr>
              <w:t xml:space="preserve"> и другие) в повествовательных (утвердительных и отрицательных) и вопросительных предложениях</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Местоимения </w:t>
            </w:r>
            <w:r>
              <w:rPr>
                <w:rFonts w:ascii="Times New Roman" w:hAnsi="Times New Roman"/>
                <w:b w:val="false"/>
                <w:i/>
                <w:color w:val="000000"/>
                <w:sz w:val="24"/>
              </w:rPr>
              <w:t>other/another</w:t>
            </w:r>
            <w:r>
              <w:rPr>
                <w:rFonts w:ascii="Times New Roman" w:hAnsi="Times New Roman"/>
                <w:b w:val="false"/>
                <w:i w:val="false"/>
                <w:color w:val="000000"/>
                <w:sz w:val="24"/>
              </w:rPr>
              <w:t xml:space="preserve">, </w:t>
            </w:r>
            <w:r>
              <w:rPr>
                <w:rFonts w:ascii="Times New Roman" w:hAnsi="Times New Roman"/>
                <w:b w:val="false"/>
                <w:i/>
                <w:color w:val="000000"/>
                <w:sz w:val="24"/>
              </w:rPr>
              <w:t>both</w:t>
            </w:r>
            <w:r>
              <w:rPr>
                <w:rFonts w:ascii="Times New Roman" w:hAnsi="Times New Roman"/>
                <w:b w:val="false"/>
                <w:i w:val="false"/>
                <w:color w:val="000000"/>
                <w:sz w:val="24"/>
              </w:rPr>
              <w:t xml:space="preserve">, </w:t>
            </w:r>
            <w:r>
              <w:rPr>
                <w:rFonts w:ascii="Times New Roman" w:hAnsi="Times New Roman"/>
                <w:b w:val="false"/>
                <w:i/>
                <w:color w:val="000000"/>
                <w:sz w:val="24"/>
              </w:rPr>
              <w:t>all</w:t>
            </w:r>
            <w:r>
              <w:rPr>
                <w:rFonts w:ascii="Times New Roman" w:hAnsi="Times New Roman"/>
                <w:b w:val="false"/>
                <w:i w:val="false"/>
                <w:color w:val="000000"/>
                <w:sz w:val="24"/>
              </w:rPr>
              <w:t xml:space="preserve">, </w:t>
            </w:r>
            <w:r>
              <w:rPr>
                <w:rFonts w:ascii="Times New Roman" w:hAnsi="Times New Roman"/>
                <w:b w:val="false"/>
                <w:i/>
                <w:color w:val="000000"/>
                <w:sz w:val="24"/>
              </w:rPr>
              <w:t>one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pacing w:val="-4"/>
                <w:sz w:val="24"/>
              </w:rPr>
              <w:t xml:space="preserve">Отрицательные местоимения </w:t>
            </w:r>
            <w:r>
              <w:rPr>
                <w:rFonts w:ascii="Times New Roman" w:hAnsi="Times New Roman"/>
                <w:b w:val="false"/>
                <w:i/>
                <w:color w:val="000000"/>
                <w:spacing w:val="-4"/>
                <w:sz w:val="24"/>
              </w:rPr>
              <w:t>no</w:t>
            </w:r>
            <w:r>
              <w:rPr>
                <w:rFonts w:ascii="Times New Roman" w:hAnsi="Times New Roman"/>
                <w:b w:val="false"/>
                <w:i w:val="false"/>
                <w:color w:val="000000"/>
                <w:spacing w:val="-4"/>
                <w:sz w:val="24"/>
              </w:rPr>
              <w:t xml:space="preserve"> (и его производные </w:t>
            </w:r>
            <w:r>
              <w:rPr>
                <w:rFonts w:ascii="Times New Roman" w:hAnsi="Times New Roman"/>
                <w:b w:val="false"/>
                <w:i/>
                <w:color w:val="000000"/>
                <w:spacing w:val="-4"/>
                <w:sz w:val="24"/>
              </w:rPr>
              <w:t>nobody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 xml:space="preserve">nothing </w:t>
            </w:r>
            <w:r>
              <w:rPr>
                <w:rFonts w:ascii="Times New Roman" w:hAnsi="Times New Roman"/>
                <w:b w:val="false"/>
                <w:i w:val="false"/>
                <w:color w:val="000000"/>
                <w:spacing w:val="-4"/>
                <w:sz w:val="24"/>
              </w:rPr>
              <w:t xml:space="preserve">и другие), </w:t>
            </w:r>
            <w:r>
              <w:rPr>
                <w:rFonts w:ascii="Times New Roman" w:hAnsi="Times New Roman"/>
                <w:b w:val="false"/>
                <w:i/>
                <w:color w:val="000000"/>
                <w:spacing w:val="-4"/>
                <w:sz w:val="24"/>
              </w:rPr>
              <w:t>none</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2.4.50</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Количественные и порядковые числительные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Предлоги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Соблюдение норм вежливости в межкультурном общении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3.5</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писать свои имя и фамилию, а также имена и фамилии своих родственников и друзей на английском языке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3.6</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правильно оформлять свой адрес на английском языке (в анкете)</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3.7</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3.8</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Россию и страну (страны) изучаемого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3.9</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3.10</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Формирование элементарного представления о различных вариантах английского языка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Компенсаторные умения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4.1</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4.2</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Использование в качестве опоры при порождении собственных высказываний ключевых слов, плана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4.3</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trPr>
          <w:trHeight w:val="144" w:hRule="atLeast"/>
        </w:trPr>
        <w:tc>
          <w:tcPr>
            <w:tcW w:w="137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Детализированное тематическое содержание речи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А</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Обязанности по дому</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Б</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Внешность и характер человека (литературного персонажа)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В</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Г</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Д</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Покупки: одежда, обувь и продукты питания. Карманные деньги. Молодёжная мода</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Е</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Ж</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Мир современных профессий</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З</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Виды отдыха в различное время года. Каникулы. Путешествия по России и зарубежным странам. Транспорт</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И</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Жизнь в городе (сельской местности)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К</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Л</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Средства массовой информации (телевидение, радио, пресса, Интернет)</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М</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trPr>
          <w:trHeight w:val="144" w:hRule="atLeast"/>
        </w:trPr>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Н</w:t>
            </w:r>
          </w:p>
        </w:tc>
        <w:tc>
          <w:tcPr>
            <w:tcW w:w="120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bookmarkStart w:id="27" w:name="block-59752692_Копия_1"/>
      <w:bookmarkStart w:id="28" w:name="block-59752692"/>
      <w:bookmarkStart w:id="29" w:name="block-597526921_Копия_1"/>
      <w:bookmarkEnd w:id="27"/>
      <w:bookmarkEnd w:id="28"/>
      <w:bookmarkEnd w:id="29"/>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hanging="0"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hanging="0" w:left="120"/>
        <w:jc w:val="left"/>
        <w:rPr/>
      </w:pPr>
      <w:bookmarkStart w:id="30" w:name="7f15dba0-00fd-49d0-b67a-95c93bc257e6"/>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5-й класс: учебник; 15-е издание, переработанное Ваулина Ю.Е., Дули Д., Подоляко О.Е. и др. Акционерное общество «Издательство «Просвещение»</w:t>
      </w:r>
      <w:bookmarkEnd w:id="30"/>
      <w:r>
        <w:rPr>
          <w:sz w:val="28"/>
        </w:rPr>
        <w:br/>
      </w:r>
      <w:bookmarkStart w:id="31" w:name="7f15dba0-00fd-49d0-b67a-95c93bc257e61"/>
      <w:r>
        <w:rPr>
          <w:rFonts w:ascii="Times New Roman" w:hAnsi="Times New Roman"/>
          <w:b w:val="false"/>
          <w:i w:val="false"/>
          <w:color w:val="000000"/>
          <w:sz w:val="28"/>
        </w:rPr>
        <w:t xml:space="preserve"> • Английский язык: 6-й класс: учебник; 14-е издание, переработанное Ваулина Ю.Е., Дули Д., Подоляко О.Е. м Акционерное общество «Издательство «Просвещение»</w:t>
      </w:r>
      <w:bookmarkEnd w:id="31"/>
      <w:r>
        <w:rPr>
          <w:sz w:val="28"/>
        </w:rPr>
        <w:br/>
      </w:r>
      <w:bookmarkStart w:id="32" w:name="7f15dba0-00fd-49d0-b67a-95c93bc257e62"/>
      <w:r>
        <w:rPr>
          <w:rFonts w:ascii="Times New Roman" w:hAnsi="Times New Roman"/>
          <w:b w:val="false"/>
          <w:i w:val="false"/>
          <w:color w:val="000000"/>
          <w:sz w:val="28"/>
        </w:rPr>
        <w:t xml:space="preserve"> • Английский язык: 7-й класс: учебник; 15-е издание, переработанное Ваулина Ю.Е., Дули Д., Подоляко О.Е. и др. Акционерное общество «Издательство «Просвещение»</w:t>
      </w:r>
      <w:bookmarkEnd w:id="32"/>
      <w:r>
        <w:rPr>
          <w:sz w:val="28"/>
        </w:rPr>
        <w:br/>
      </w:r>
      <w:bookmarkStart w:id="33" w:name="7f15dba0-00fd-49d0-b67a-95c93bc257e63"/>
      <w:r>
        <w:rPr>
          <w:rFonts w:ascii="Times New Roman" w:hAnsi="Times New Roman"/>
          <w:b w:val="false"/>
          <w:i w:val="false"/>
          <w:color w:val="000000"/>
          <w:sz w:val="28"/>
        </w:rPr>
        <w:t xml:space="preserve"> • Английский язык: 8-й класс: учебник; 14-е издание, переработанное Ваулина Ю.Е., Дули Д., Подоляко О.Е. и др. Акционерное общество «Издательство «Просвещение»</w:t>
      </w:r>
      <w:bookmarkEnd w:id="33"/>
      <w:r>
        <w:rPr>
          <w:sz w:val="28"/>
        </w:rPr>
        <w:br/>
      </w:r>
      <w:bookmarkStart w:id="34" w:name="7f15dba0-00fd-49d0-b67a-95c93bc257e64"/>
      <w:r>
        <w:rPr>
          <w:rFonts w:ascii="Times New Roman" w:hAnsi="Times New Roman"/>
          <w:b w:val="false"/>
          <w:i w:val="false"/>
          <w:color w:val="000000"/>
          <w:sz w:val="28"/>
        </w:rPr>
        <w:t xml:space="preserve"> • Английский язык: 9-й класс: учебник; 14-е издание, переработанное Ваулина Ю.Е., Дули Д. Подоляко О.Е. и др. Акционерное общество «Издательство «Просвещение»</w:t>
      </w:r>
      <w:bookmarkEnd w:id="34"/>
    </w:p>
    <w:p>
      <w:pPr>
        <w:pStyle w:val="Normal"/>
        <w:spacing w:lineRule="exact" w:line="480" w:before="0" w:after="0"/>
        <w:ind w:hanging="0" w:left="120"/>
        <w:jc w:val="left"/>
        <w:rPr/>
      </w:pPr>
      <w:r>
        <w:rPr/>
      </w:r>
    </w:p>
    <w:p>
      <w:pPr>
        <w:pStyle w:val="Normal"/>
        <w:spacing w:before="0" w:after="0"/>
        <w:ind w:hanging="0" w:left="120"/>
        <w:jc w:val="left"/>
        <w:rPr/>
      </w:pPr>
      <w:r>
        <w:rPr/>
      </w:r>
    </w:p>
    <w:p>
      <w:pPr>
        <w:pStyle w:val="Normal"/>
        <w:spacing w:lineRule="exact" w:line="480" w:before="0" w:after="0"/>
        <w:ind w:hanging="0"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hanging="0" w:left="120"/>
        <w:jc w:val="left"/>
        <w:rPr/>
      </w:pPr>
      <w:bookmarkStart w:id="35" w:name="ab7d62ad-dee3-45cc-b04f-30dbfe98799c"/>
      <w:r>
        <w:rPr>
          <w:rFonts w:ascii="Times New Roman" w:hAnsi="Times New Roman"/>
          <w:b w:val="false"/>
          <w:i w:val="false"/>
          <w:color w:val="000000"/>
          <w:sz w:val="28"/>
        </w:rPr>
        <w:t>УМК Спотлайт 5-9 Книга для учителя</w:t>
      </w:r>
      <w:bookmarkEnd w:id="35"/>
    </w:p>
    <w:p>
      <w:pPr>
        <w:pStyle w:val="Normal"/>
        <w:spacing w:before="0" w:after="0"/>
        <w:ind w:hanging="0" w:left="120"/>
        <w:jc w:val="left"/>
        <w:rPr/>
      </w:pPr>
      <w:r>
        <w:rPr/>
      </w:r>
    </w:p>
    <w:p>
      <w:pPr>
        <w:pStyle w:val="Normal"/>
        <w:spacing w:lineRule="exact" w:line="480" w:before="0" w:after="0"/>
        <w:ind w:hanging="0" w:left="12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hanging="0" w:left="120"/>
        <w:jc w:val="left"/>
        <w:rPr/>
      </w:pPr>
      <w:bookmarkStart w:id="36" w:name="bcc260aa-001b-4e57-b3e1-498f8d6efa95"/>
      <w:bookmarkStart w:id="37" w:name="block-597526931"/>
      <w:r>
        <w:rPr>
          <w:rFonts w:ascii="Times New Roman" w:hAnsi="Times New Roman"/>
          <w:b w:val="false"/>
          <w:i w:val="false"/>
          <w:color w:val="000000"/>
          <w:sz w:val="28"/>
        </w:rPr>
        <w:t>https://resh.edu.ru/subject/5-9/</w:t>
      </w:r>
      <w:bookmarkStart w:id="38" w:name="block-59752693"/>
      <w:bookmarkEnd w:id="36"/>
      <w:bookmarkEnd w:id="37"/>
    </w:p>
    <w:p>
      <w:pPr>
        <w:pStyle w:val="Normal"/>
        <w:spacing w:before="0" w:after="200"/>
        <w:rPr/>
      </w:pPr>
      <w:r>
        <w:rPr/>
      </w:r>
      <w:bookmarkEnd w:id="38"/>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hyphenationZone w:val="360"/>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Tahoma" w:cs="Liberation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iberation Sans"/>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1">
    <w:name w:val="Указатель"/>
    <w:basedOn w:val="Normal"/>
    <w:qFormat/>
    <w:pPr>
      <w:suppressLineNumbers/>
    </w:pPr>
    <w:rPr>
      <w:rFonts w:cs="Liberation Sans"/>
    </w:rPr>
  </w:style>
  <w:style w:type="paragraph" w:styleId="Style12">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hanging="0" w:left="720"/>
    </w:pPr>
    <w:rPr/>
  </w:style>
  <w:style w:type="paragraph" w:styleId="Subtitle">
    <w:name w:val="Subtitle"/>
    <w:basedOn w:val="Normal"/>
    <w:next w:val="Normal"/>
    <w:link w:val="SubtitleChar"/>
    <w:uiPriority w:val="11"/>
    <w:qFormat/>
    <w:rsid w:val="00841cd9"/>
    <w:pPr>
      <w:ind w:hanging="0"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cd2" TargetMode="External"/><Relationship Id="rId3" Type="http://schemas.openxmlformats.org/officeDocument/2006/relationships/hyperlink" Target="https://resh.edu.ru/subject/5/" TargetMode="External"/><Relationship Id="rId4" Type="http://schemas.openxmlformats.org/officeDocument/2006/relationships/hyperlink" Target="https://m.edsoo.ru/7f413cd2" TargetMode="External"/><Relationship Id="rId5" Type="http://schemas.openxmlformats.org/officeDocument/2006/relationships/hyperlink" Target="https://m.edsoo.ru/7f413cd2" TargetMode="External"/><Relationship Id="rId6" Type="http://schemas.openxmlformats.org/officeDocument/2006/relationships/hyperlink" Target="https://m.edsoo.ru/7f413cd2" TargetMode="External"/><Relationship Id="rId7" Type="http://schemas.openxmlformats.org/officeDocument/2006/relationships/hyperlink" Target="https://resh.edu.ru/subject/5/" TargetMode="External"/><Relationship Id="rId8" Type="http://schemas.openxmlformats.org/officeDocument/2006/relationships/hyperlink" Target="https://m.edsoo.ru/7f413cd2" TargetMode="External"/><Relationship Id="rId9" Type="http://schemas.openxmlformats.org/officeDocument/2006/relationships/hyperlink" Target="https://m.edsoo.ru/7f413cd2" TargetMode="External"/><Relationship Id="rId10" Type="http://schemas.openxmlformats.org/officeDocument/2006/relationships/hyperlink" Target="https://resh.edu.ru/subject/5/" TargetMode="External"/><Relationship Id="rId11" Type="http://schemas.openxmlformats.org/officeDocument/2006/relationships/hyperlink" Target="https://m.edsoo.ru/7f413cd2" TargetMode="External"/><Relationship Id="rId12" Type="http://schemas.openxmlformats.org/officeDocument/2006/relationships/hyperlink" Target="https://m.edsoo.ru/7f413cd2" TargetMode="External"/><Relationship Id="rId13" Type="http://schemas.openxmlformats.org/officeDocument/2006/relationships/hyperlink" Target="https://resh.edu.ru/subject/5/" TargetMode="External"/><Relationship Id="rId14" Type="http://schemas.openxmlformats.org/officeDocument/2006/relationships/hyperlink" Target="https://resh.edu.ru/subject/5/" TargetMode="External"/><Relationship Id="rId15" Type="http://schemas.openxmlformats.org/officeDocument/2006/relationships/hyperlink" Target="https://m.edsoo.ru/7f413cd2" TargetMode="External"/><Relationship Id="rId16" Type="http://schemas.openxmlformats.org/officeDocument/2006/relationships/hyperlink" Target="https://m.edsoo.ru/7f415104" TargetMode="External"/><Relationship Id="rId17" Type="http://schemas.openxmlformats.org/officeDocument/2006/relationships/hyperlink" Target="https://m.edsoo.ru/7f415104" TargetMode="External"/><Relationship Id="rId18" Type="http://schemas.openxmlformats.org/officeDocument/2006/relationships/hyperlink" Target="https://resh.edu.ru/subject/6/" TargetMode="External"/><Relationship Id="rId19" Type="http://schemas.openxmlformats.org/officeDocument/2006/relationships/hyperlink" Target="https://m.edsoo.ru/7f415104" TargetMode="External"/><Relationship Id="rId20" Type="http://schemas.openxmlformats.org/officeDocument/2006/relationships/hyperlink" Target="https://m.edsoo.ru/7f415104" TargetMode="External"/><Relationship Id="rId21" Type="http://schemas.openxmlformats.org/officeDocument/2006/relationships/hyperlink" Target="https://resh.edu.ru/subject/6/" TargetMode="External"/><Relationship Id="rId22" Type="http://schemas.openxmlformats.org/officeDocument/2006/relationships/hyperlink" Target="https://m.edsoo.ru/7f415104" TargetMode="External"/><Relationship Id="rId23" Type="http://schemas.openxmlformats.org/officeDocument/2006/relationships/hyperlink" Target="https://m.edsoo.ru/7f415104" TargetMode="External"/><Relationship Id="rId24" Type="http://schemas.openxmlformats.org/officeDocument/2006/relationships/hyperlink" Target="https://m.edsoo.ru/7f415104" TargetMode="External"/><Relationship Id="rId25" Type="http://schemas.openxmlformats.org/officeDocument/2006/relationships/hyperlink" Target="https://resh.edu.ru/subject/6/" TargetMode="External"/><Relationship Id="rId26" Type="http://schemas.openxmlformats.org/officeDocument/2006/relationships/hyperlink" Target="https://m.edsoo.ru/7f415104" TargetMode="External"/><Relationship Id="rId27" Type="http://schemas.openxmlformats.org/officeDocument/2006/relationships/hyperlink" Target="https://m.edsoo.ru/7f415104" TargetMode="External"/><Relationship Id="rId28" Type="http://schemas.openxmlformats.org/officeDocument/2006/relationships/hyperlink" Target="https://resh.edu.ru/subject/6/" TargetMode="External"/><Relationship Id="rId29" Type="http://schemas.openxmlformats.org/officeDocument/2006/relationships/hyperlink" Target="https://m.edsoo.ru/7f415104" TargetMode="External"/><Relationship Id="rId30" Type="http://schemas.openxmlformats.org/officeDocument/2006/relationships/hyperlink" Target="https://m.edsoo.ru/7f415104" TargetMode="External"/><Relationship Id="rId31" Type="http://schemas.openxmlformats.org/officeDocument/2006/relationships/hyperlink" Target="https://m.edsoo.ru/7f416f2c" TargetMode="External"/><Relationship Id="rId32" Type="http://schemas.openxmlformats.org/officeDocument/2006/relationships/hyperlink" Target="https://m.edsoo.ru/7f416f2c" TargetMode="External"/><Relationship Id="rId33" Type="http://schemas.openxmlformats.org/officeDocument/2006/relationships/hyperlink" Target="https://resh.edu.ru/subject/7/%5D" TargetMode="External"/><Relationship Id="rId34" Type="http://schemas.openxmlformats.org/officeDocument/2006/relationships/hyperlink" Target="https://m.edsoo.ru/7f416f2c" TargetMode="External"/><Relationship Id="rId35" Type="http://schemas.openxmlformats.org/officeDocument/2006/relationships/hyperlink" Target="https://resh.edu.ru/subject/7/%5D" TargetMode="External"/><Relationship Id="rId36" Type="http://schemas.openxmlformats.org/officeDocument/2006/relationships/hyperlink" Target="https://m.edsoo.ru/7f416f2c" TargetMode="External"/><Relationship Id="rId37" Type="http://schemas.openxmlformats.org/officeDocument/2006/relationships/hyperlink" Target="https://m.edsoo.ru/7f416f2c" TargetMode="External"/><Relationship Id="rId38" Type="http://schemas.openxmlformats.org/officeDocument/2006/relationships/hyperlink" Target="https://m.edsoo.ru/7f416f2c" TargetMode="External"/><Relationship Id="rId39" Type="http://schemas.openxmlformats.org/officeDocument/2006/relationships/hyperlink" Target="https://resh.edu.ru/subject/7/%5D" TargetMode="External"/><Relationship Id="rId40" Type="http://schemas.openxmlformats.org/officeDocument/2006/relationships/hyperlink" Target="https://m.edsoo.ru/7f416f2c" TargetMode="External"/><Relationship Id="rId41" Type="http://schemas.openxmlformats.org/officeDocument/2006/relationships/hyperlink" Target="https://m.edsoo.ru/7f416f2c" TargetMode="External"/><Relationship Id="rId42" Type="http://schemas.openxmlformats.org/officeDocument/2006/relationships/hyperlink" Target="https://resh.edu.ru/subject/7/%5D" TargetMode="External"/><Relationship Id="rId43" Type="http://schemas.openxmlformats.org/officeDocument/2006/relationships/hyperlink" Target="https://m.edsoo.ru/7f416f2c" TargetMode="External"/><Relationship Id="rId44" Type="http://schemas.openxmlformats.org/officeDocument/2006/relationships/hyperlink" Target="https://m.edsoo.ru/7f416f2c" TargetMode="External"/><Relationship Id="rId45" Type="http://schemas.openxmlformats.org/officeDocument/2006/relationships/hyperlink" Target="https://resh.edu.ru/subject/7/%5D" TargetMode="External"/><Relationship Id="rId46" Type="http://schemas.openxmlformats.org/officeDocument/2006/relationships/hyperlink" Target="https://m.edsoo.ru/7f416f2c" TargetMode="External"/><Relationship Id="rId47" Type="http://schemas.openxmlformats.org/officeDocument/2006/relationships/hyperlink" Target="https://resh.edu.ru/subject/7/%5D" TargetMode="External"/><Relationship Id="rId48" Type="http://schemas.openxmlformats.org/officeDocument/2006/relationships/hyperlink" Target="https://m.edsoo.ru/7f416f2c" TargetMode="External"/><Relationship Id="rId49" Type="http://schemas.openxmlformats.org/officeDocument/2006/relationships/hyperlink" Target="https://resh.edu.ru/subject/8/%5D" TargetMode="External"/><Relationship Id="rId50" Type="http://schemas.openxmlformats.org/officeDocument/2006/relationships/hyperlink" Target="https://m.edsoo.ru/7f418fe8" TargetMode="External"/><Relationship Id="rId51" Type="http://schemas.openxmlformats.org/officeDocument/2006/relationships/hyperlink" Target="https://m.edsoo.ru/7f418fe8" TargetMode="External"/><Relationship Id="rId52" Type="http://schemas.openxmlformats.org/officeDocument/2006/relationships/hyperlink" Target="https://m.edsoo.ru/7f418fe8" TargetMode="External"/><Relationship Id="rId53" Type="http://schemas.openxmlformats.org/officeDocument/2006/relationships/hyperlink" Target="https://resh.edu.ru/subject/8/%5D" TargetMode="External"/><Relationship Id="rId54" Type="http://schemas.openxmlformats.org/officeDocument/2006/relationships/hyperlink" Target="https://m.edsoo.ru/7f418fe8" TargetMode="External"/><Relationship Id="rId55" Type="http://schemas.openxmlformats.org/officeDocument/2006/relationships/hyperlink" Target="https://resh.edu.ru/subject/8/%5D" TargetMode="External"/><Relationship Id="rId56" Type="http://schemas.openxmlformats.org/officeDocument/2006/relationships/hyperlink" Target="https://m.edsoo.ru/7f418fe8" TargetMode="External"/><Relationship Id="rId57" Type="http://schemas.openxmlformats.org/officeDocument/2006/relationships/hyperlink" Target="https://m.edsoo.ru/7f418fe8" TargetMode="External"/><Relationship Id="rId58" Type="http://schemas.openxmlformats.org/officeDocument/2006/relationships/hyperlink" Target="https://resh.edu.ru/subject/8/%5D" TargetMode="External"/><Relationship Id="rId59" Type="http://schemas.openxmlformats.org/officeDocument/2006/relationships/hyperlink" Target="https://m.edsoo.ru/7f418fe8" TargetMode="External"/><Relationship Id="rId60" Type="http://schemas.openxmlformats.org/officeDocument/2006/relationships/hyperlink" Target="https://resh.edu.ru/subject/8/%5D" TargetMode="External"/><Relationship Id="rId61" Type="http://schemas.openxmlformats.org/officeDocument/2006/relationships/hyperlink" Target="https://m.edsoo.ru/7f418fe8" TargetMode="External"/><Relationship Id="rId62" Type="http://schemas.openxmlformats.org/officeDocument/2006/relationships/hyperlink" Target="https://resh.edu.ru/subject/8/" TargetMode="External"/><Relationship Id="rId63" Type="http://schemas.openxmlformats.org/officeDocument/2006/relationships/hyperlink" Target="https://m.edsoo.ru/7f418fe8" TargetMode="External"/><Relationship Id="rId64" Type="http://schemas.openxmlformats.org/officeDocument/2006/relationships/hyperlink" Target="https://m.edsoo.ru/7f418fe8" TargetMode="External"/><Relationship Id="rId65" Type="http://schemas.openxmlformats.org/officeDocument/2006/relationships/hyperlink" Target="https://resh.edu.ru/subject/8/" TargetMode="External"/><Relationship Id="rId66" Type="http://schemas.openxmlformats.org/officeDocument/2006/relationships/hyperlink" Target="https://m.edsoo.ru/7f418fe8" TargetMode="External"/><Relationship Id="rId67" Type="http://schemas.openxmlformats.org/officeDocument/2006/relationships/hyperlink" Target="https://m.edsoo.ru/7f418fe8" TargetMode="External"/><Relationship Id="rId68" Type="http://schemas.openxmlformats.org/officeDocument/2006/relationships/hyperlink" Target="https://resh.edu.ru/subject/9/" TargetMode="External"/><Relationship Id="rId69" Type="http://schemas.openxmlformats.org/officeDocument/2006/relationships/hyperlink" Target="https://m.edsoo.ru/7f41b2a2" TargetMode="External"/><Relationship Id="rId70" Type="http://schemas.openxmlformats.org/officeDocument/2006/relationships/hyperlink" Target="https://m.edsoo.ru/7f41b2a2" TargetMode="External"/><Relationship Id="rId71" Type="http://schemas.openxmlformats.org/officeDocument/2006/relationships/hyperlink" Target="https://resh.edu.ru/subject/9/" TargetMode="External"/><Relationship Id="rId72" Type="http://schemas.openxmlformats.org/officeDocument/2006/relationships/hyperlink" Target="https://m.edsoo.ru/7f41b2a2" TargetMode="External"/><Relationship Id="rId73" Type="http://schemas.openxmlformats.org/officeDocument/2006/relationships/hyperlink" Target="https://resh.edu.ru/subject/9/" TargetMode="External"/><Relationship Id="rId74" Type="http://schemas.openxmlformats.org/officeDocument/2006/relationships/hyperlink" Target="https://m.edsoo.ru/7f41b2a2" TargetMode="External"/><Relationship Id="rId75" Type="http://schemas.openxmlformats.org/officeDocument/2006/relationships/hyperlink" Target="https://m.edsoo.ru/7f41b2a2" TargetMode="External"/><Relationship Id="rId76" Type="http://schemas.openxmlformats.org/officeDocument/2006/relationships/hyperlink" Target="https://m.edsoo.ru/7f41b2a2" TargetMode="External"/><Relationship Id="rId77" Type="http://schemas.openxmlformats.org/officeDocument/2006/relationships/hyperlink" Target="https://resh.edu.ru/subject/9/" TargetMode="External"/><Relationship Id="rId78" Type="http://schemas.openxmlformats.org/officeDocument/2006/relationships/hyperlink" Target="https://m.edsoo.ru/7f41b2a2" TargetMode="External"/><Relationship Id="rId79" Type="http://schemas.openxmlformats.org/officeDocument/2006/relationships/hyperlink" Target="https://m.edsoo.ru/7f41b2a2" TargetMode="External"/><Relationship Id="rId80" Type="http://schemas.openxmlformats.org/officeDocument/2006/relationships/hyperlink" Target="https://resh.edu.ru/subject/9/" TargetMode="External"/><Relationship Id="rId81" Type="http://schemas.openxmlformats.org/officeDocument/2006/relationships/hyperlink" Target="https://m.edsoo.ru/7f41b2a2" TargetMode="External"/><Relationship Id="rId82" Type="http://schemas.openxmlformats.org/officeDocument/2006/relationships/hyperlink" Target="https://resh.edu.ru/subject/9/" TargetMode="External"/><Relationship Id="rId83" Type="http://schemas.openxmlformats.org/officeDocument/2006/relationships/hyperlink" Target="https://m.edsoo.ru/7f41b2a2" TargetMode="External"/><Relationship Id="rId84" Type="http://schemas.openxmlformats.org/officeDocument/2006/relationships/hyperlink" Target="https://m.edsoo.ru/7f41b2a2" TargetMode="External"/><Relationship Id="rId85" Type="http://schemas.openxmlformats.org/officeDocument/2006/relationships/hyperlink" Target="https://resh.edu.ru/subject/5/" TargetMode="External"/><Relationship Id="rId86" Type="http://schemas.openxmlformats.org/officeDocument/2006/relationships/hyperlink" Target="https://m.edsoo.ru/83514d30" TargetMode="External"/><Relationship Id="rId87" Type="http://schemas.openxmlformats.org/officeDocument/2006/relationships/hyperlink" Target="https://m.edsoo.ru/83514d30" TargetMode="External"/><Relationship Id="rId88" Type="http://schemas.openxmlformats.org/officeDocument/2006/relationships/hyperlink" Target="https://m.edsoo.ru/835159e2" TargetMode="External"/><Relationship Id="rId89" Type="http://schemas.openxmlformats.org/officeDocument/2006/relationships/hyperlink" Target="https://m.edsoo.ru/83515bcc" TargetMode="External"/><Relationship Id="rId90" Type="http://schemas.openxmlformats.org/officeDocument/2006/relationships/hyperlink" Target="https://m.edsoo.ru/83514efc" TargetMode="External"/><Relationship Id="rId91" Type="http://schemas.openxmlformats.org/officeDocument/2006/relationships/hyperlink" Target="https://m.edsoo.ru/83516f40" TargetMode="External"/><Relationship Id="rId92" Type="http://schemas.openxmlformats.org/officeDocument/2006/relationships/hyperlink" Target="https://m.edsoo.ru/8351712a" TargetMode="External"/><Relationship Id="rId93" Type="http://schemas.openxmlformats.org/officeDocument/2006/relationships/hyperlink" Target="https://m.edsoo.ru/8351609a" TargetMode="External"/><Relationship Id="rId94" Type="http://schemas.openxmlformats.org/officeDocument/2006/relationships/hyperlink" Target="https://m.edsoo.ru/83518002" TargetMode="External"/><Relationship Id="rId95" Type="http://schemas.openxmlformats.org/officeDocument/2006/relationships/hyperlink" Target="https://m.edsoo.ru/83515ea6" TargetMode="External"/><Relationship Id="rId96" Type="http://schemas.openxmlformats.org/officeDocument/2006/relationships/hyperlink" Target="https://m.edsoo.ru/83516252" TargetMode="External"/><Relationship Id="rId97"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99" Type="http://schemas.openxmlformats.org/officeDocument/2006/relationships/hyperlink" Target="https://m.edsoo.ru/8351655e" TargetMode="External"/><Relationship Id="rId100" Type="http://schemas.openxmlformats.org/officeDocument/2006/relationships/hyperlink" Target="https://m.edsoo.ru/835163f6" TargetMode="External"/><Relationship Id="rId101" Type="http://schemas.openxmlformats.org/officeDocument/2006/relationships/hyperlink" Target="https://m.edsoo.ru/83516c0c" TargetMode="External"/><Relationship Id="rId102" Type="http://schemas.openxmlformats.org/officeDocument/2006/relationships/hyperlink" Target="https://m.edsoo.ru/83516dba" TargetMode="External"/><Relationship Id="rId103" Type="http://schemas.openxmlformats.org/officeDocument/2006/relationships/hyperlink" Target="https://m.edsoo.ru/8351997a" TargetMode="External"/><Relationship Id="rId104" Type="http://schemas.openxmlformats.org/officeDocument/2006/relationships/hyperlink" Target="https://m.edsoo.ru/8351760c" TargetMode="External"/><Relationship Id="rId105" Type="http://schemas.openxmlformats.org/officeDocument/2006/relationships/hyperlink" Target="https://m.edsoo.ru/835196d2" TargetMode="External"/><Relationship Id="rId106" Type="http://schemas.openxmlformats.org/officeDocument/2006/relationships/hyperlink" Target="https://m.edsoo.ru/83518174" TargetMode="External"/><Relationship Id="rId107" Type="http://schemas.openxmlformats.org/officeDocument/2006/relationships/hyperlink" Target="https://m.edsoo.ru/83518174" TargetMode="External"/><Relationship Id="rId108" Type="http://schemas.openxmlformats.org/officeDocument/2006/relationships/hyperlink" Target="https://resh.edu.ru/subject/5/" TargetMode="External"/><Relationship Id="rId109" Type="http://schemas.openxmlformats.org/officeDocument/2006/relationships/hyperlink" Target="https://m.edsoo.ru/8351a618" TargetMode="External"/><Relationship Id="rId110" Type="http://schemas.openxmlformats.org/officeDocument/2006/relationships/hyperlink" Target="https://m.edsoo.ru/835197fe" TargetMode="External"/><Relationship Id="rId111" Type="http://schemas.openxmlformats.org/officeDocument/2006/relationships/hyperlink" Target="https://m.edsoo.ru/83518e12" TargetMode="External"/><Relationship Id="rId112" Type="http://schemas.openxmlformats.org/officeDocument/2006/relationships/hyperlink" Target="https://m.edsoo.ru/835193e4" TargetMode="External"/><Relationship Id="rId113" Type="http://schemas.openxmlformats.org/officeDocument/2006/relationships/hyperlink" Target="https://m.edsoo.ru/83518cbe" TargetMode="External"/><Relationship Id="rId114" Type="http://schemas.openxmlformats.org/officeDocument/2006/relationships/hyperlink" Target="https://m.edsoo.ru/8351c5bc" TargetMode="External"/><Relationship Id="rId115" Type="http://schemas.openxmlformats.org/officeDocument/2006/relationships/hyperlink" Target="https://resh.edu.ru/subject/5/" TargetMode="External"/><Relationship Id="rId116" Type="http://schemas.openxmlformats.org/officeDocument/2006/relationships/hyperlink" Target="https://m.edsoo.ru/83519f10" TargetMode="External"/><Relationship Id="rId117" Type="http://schemas.openxmlformats.org/officeDocument/2006/relationships/hyperlink" Target="https://m.edsoo.ru/83519f10" TargetMode="External"/><Relationship Id="rId118" Type="http://schemas.openxmlformats.org/officeDocument/2006/relationships/hyperlink" Target="https://m.edsoo.ru/83519df8" TargetMode="External"/><Relationship Id="rId119" Type="http://schemas.openxmlformats.org/officeDocument/2006/relationships/hyperlink" Target="https://m.edsoo.ru/8351a780" TargetMode="External"/><Relationship Id="rId120" Type="http://schemas.openxmlformats.org/officeDocument/2006/relationships/hyperlink" Target="https://m.edsoo.ru/8351b414" TargetMode="External"/><Relationship Id="rId121" Type="http://schemas.openxmlformats.org/officeDocument/2006/relationships/hyperlink" Target="https://m.edsoo.ru/83519ab0" TargetMode="External"/><Relationship Id="rId122" Type="http://schemas.openxmlformats.org/officeDocument/2006/relationships/hyperlink" Target="https://m.edsoo.ru/8351b19e" TargetMode="External"/><Relationship Id="rId123" Type="http://schemas.openxmlformats.org/officeDocument/2006/relationships/hyperlink" Target="https://m.edsoo.ru/8351b540" TargetMode="External"/><Relationship Id="rId124" Type="http://schemas.openxmlformats.org/officeDocument/2006/relationships/hyperlink" Target="https://m.edsoo.ru/8351b78e" TargetMode="External"/><Relationship Id="rId125" Type="http://schemas.openxmlformats.org/officeDocument/2006/relationships/hyperlink" Target="https://m.edsoo.ru/8351d818" TargetMode="External"/><Relationship Id="rId126" Type="http://schemas.openxmlformats.org/officeDocument/2006/relationships/hyperlink" Target="https://m.edsoo.ru/8351c2b0" TargetMode="External"/><Relationship Id="rId127" Type="http://schemas.openxmlformats.org/officeDocument/2006/relationships/hyperlink" Target="https://resh.edu.ru/subject/5/" TargetMode="External"/><Relationship Id="rId128" Type="http://schemas.openxmlformats.org/officeDocument/2006/relationships/hyperlink" Target="https://m.edsoo.ru/8351d552" TargetMode="External"/><Relationship Id="rId129" Type="http://schemas.openxmlformats.org/officeDocument/2006/relationships/hyperlink" Target="https://m.edsoo.ru/8351d552" TargetMode="External"/><Relationship Id="rId130" Type="http://schemas.openxmlformats.org/officeDocument/2006/relationships/hyperlink" Target="https://m.edsoo.ru/8351c896" TargetMode="External"/><Relationship Id="rId131" Type="http://schemas.openxmlformats.org/officeDocument/2006/relationships/hyperlink" Target="https://m.edsoo.ru/8351dc1e" TargetMode="External"/><Relationship Id="rId132" Type="http://schemas.openxmlformats.org/officeDocument/2006/relationships/hyperlink" Target="https://m.edsoo.ru/8351bf4a" TargetMode="External"/><Relationship Id="rId133" Type="http://schemas.openxmlformats.org/officeDocument/2006/relationships/hyperlink" Target="https://m.edsoo.ru/8351c74c" TargetMode="External"/><Relationship Id="rId134" Type="http://schemas.openxmlformats.org/officeDocument/2006/relationships/hyperlink" Target="https://m.edsoo.ru/8351d6e2" TargetMode="External"/><Relationship Id="rId135" Type="http://schemas.openxmlformats.org/officeDocument/2006/relationships/hyperlink" Target="https://resh.edu.ru/subject/5/" TargetMode="External"/><Relationship Id="rId136" Type="http://schemas.openxmlformats.org/officeDocument/2006/relationships/hyperlink" Target="https://m.edsoo.ru/8351e452" TargetMode="External"/><Relationship Id="rId137" Type="http://schemas.openxmlformats.org/officeDocument/2006/relationships/hyperlink" Target="https://m.edsoo.ru/8351d6e2" TargetMode="External"/><Relationship Id="rId138" Type="http://schemas.openxmlformats.org/officeDocument/2006/relationships/hyperlink" Target="https://m.edsoo.ru/83520130" TargetMode="External"/><Relationship Id="rId139" Type="http://schemas.openxmlformats.org/officeDocument/2006/relationships/hyperlink" Target="https://m.edsoo.ru/83520130" TargetMode="External"/><Relationship Id="rId140" Type="http://schemas.openxmlformats.org/officeDocument/2006/relationships/hyperlink" Target="https://m.edsoo.ru/835182d2" TargetMode="External"/><Relationship Id="rId141" Type="http://schemas.openxmlformats.org/officeDocument/2006/relationships/hyperlink" Target="https://m.edsoo.ru/83518444" TargetMode="External"/><Relationship Id="rId142" Type="http://schemas.openxmlformats.org/officeDocument/2006/relationships/hyperlink" Target="https://m.edsoo.ru/8351e01a" TargetMode="External"/><Relationship Id="rId143" Type="http://schemas.openxmlformats.org/officeDocument/2006/relationships/hyperlink" Target="https://m.edsoo.ru/83518cbe" TargetMode="External"/><Relationship Id="rId144" Type="http://schemas.openxmlformats.org/officeDocument/2006/relationships/hyperlink" Target="https://m.edsoo.ru/8351e308" TargetMode="External"/><Relationship Id="rId145" Type="http://schemas.openxmlformats.org/officeDocument/2006/relationships/hyperlink" Target="https://m.edsoo.ru/8351e6e6" TargetMode="External"/><Relationship Id="rId146" Type="http://schemas.openxmlformats.org/officeDocument/2006/relationships/hyperlink" Target="https://m.edsoo.ru/8351eaec" TargetMode="External"/><Relationship Id="rId147" Type="http://schemas.openxmlformats.org/officeDocument/2006/relationships/hyperlink" Target="https://m.edsoo.ru/8351e59c" TargetMode="External"/><Relationship Id="rId148" Type="http://schemas.openxmlformats.org/officeDocument/2006/relationships/hyperlink" Target="https://m.edsoo.ru/8351fdd4" TargetMode="External"/><Relationship Id="rId149" Type="http://schemas.openxmlformats.org/officeDocument/2006/relationships/hyperlink" Target="https://m.edsoo.ru/8351c134" TargetMode="External"/><Relationship Id="rId150" Type="http://schemas.openxmlformats.org/officeDocument/2006/relationships/hyperlink" Target="https://resh.edu.ru/subject/5/" TargetMode="External"/><Relationship Id="rId151" Type="http://schemas.openxmlformats.org/officeDocument/2006/relationships/hyperlink" Target="https://m.edsoo.ru/83520266" TargetMode="External"/><Relationship Id="rId152" Type="http://schemas.openxmlformats.org/officeDocument/2006/relationships/hyperlink" Target="https://m.edsoo.ru/8351f3c0" TargetMode="External"/><Relationship Id="rId153" Type="http://schemas.openxmlformats.org/officeDocument/2006/relationships/hyperlink" Target="https://m.edsoo.ru/8351f4f6" TargetMode="External"/><Relationship Id="rId154" Type="http://schemas.openxmlformats.org/officeDocument/2006/relationships/hyperlink" Target="https://m.edsoo.ru/8351fa14" TargetMode="External"/><Relationship Id="rId155" Type="http://schemas.openxmlformats.org/officeDocument/2006/relationships/hyperlink" Target="https://m.edsoo.ru/8351fb7c" TargetMode="External"/><Relationship Id="rId156" Type="http://schemas.openxmlformats.org/officeDocument/2006/relationships/hyperlink" Target="https://m.edsoo.ru/8351fcb2" TargetMode="External"/><Relationship Id="rId157" Type="http://schemas.openxmlformats.org/officeDocument/2006/relationships/hyperlink" Target="https://m.edsoo.ru/8351feec" TargetMode="External"/><Relationship Id="rId158" Type="http://schemas.openxmlformats.org/officeDocument/2006/relationships/hyperlink" Target="https://m.edsoo.ru/8352000e" TargetMode="External"/><Relationship Id="rId159" Type="http://schemas.openxmlformats.org/officeDocument/2006/relationships/hyperlink" Target="https://m.edsoo.ru/83520266" TargetMode="External"/><Relationship Id="rId160" Type="http://schemas.openxmlformats.org/officeDocument/2006/relationships/hyperlink" Target="https://m.edsoo.ru/8351c5bc" TargetMode="External"/><Relationship Id="rId161" Type="http://schemas.openxmlformats.org/officeDocument/2006/relationships/hyperlink" Target="https://resh.edu.ru/subject/5/" TargetMode="External"/><Relationship Id="rId162" Type="http://schemas.openxmlformats.org/officeDocument/2006/relationships/hyperlink" Target="https://m.edsoo.ru/8352075c" TargetMode="External"/><Relationship Id="rId163" Type="http://schemas.openxmlformats.org/officeDocument/2006/relationships/hyperlink" Target="https://m.edsoo.ru/8352089c" TargetMode="External"/><Relationship Id="rId164" Type="http://schemas.openxmlformats.org/officeDocument/2006/relationships/hyperlink" Target="https://m.edsoo.ru/8351745e" TargetMode="External"/><Relationship Id="rId165" Type="http://schemas.openxmlformats.org/officeDocument/2006/relationships/hyperlink" Target="https://m.edsoo.ru/835209d2" TargetMode="External"/><Relationship Id="rId166" Type="http://schemas.openxmlformats.org/officeDocument/2006/relationships/hyperlink" Target="https://m.edsoo.ru/83520dce" TargetMode="External"/><Relationship Id="rId167" Type="http://schemas.openxmlformats.org/officeDocument/2006/relationships/hyperlink" Target="https://m.edsoo.ru/83520dce" TargetMode="External"/><Relationship Id="rId168" Type="http://schemas.openxmlformats.org/officeDocument/2006/relationships/hyperlink" Target="https://m.edsoo.ru/83521d78" TargetMode="External"/><Relationship Id="rId169" Type="http://schemas.openxmlformats.org/officeDocument/2006/relationships/hyperlink" Target="https://m.edsoo.ru/83521ea4" TargetMode="External"/><Relationship Id="rId170" Type="http://schemas.openxmlformats.org/officeDocument/2006/relationships/hyperlink" Target="https://m.edsoo.ru/83521fc6" TargetMode="External"/><Relationship Id="rId171" Type="http://schemas.openxmlformats.org/officeDocument/2006/relationships/hyperlink" Target="https://m.edsoo.ru/83520ef0" TargetMode="External"/><Relationship Id="rId172" Type="http://schemas.openxmlformats.org/officeDocument/2006/relationships/hyperlink" Target="https://m.edsoo.ru/83521472" TargetMode="External"/><Relationship Id="rId173" Type="http://schemas.openxmlformats.org/officeDocument/2006/relationships/hyperlink" Target="https://m.edsoo.ru/83521030" TargetMode="External"/><Relationship Id="rId174" Type="http://schemas.openxmlformats.org/officeDocument/2006/relationships/hyperlink" Target="https://m.edsoo.ru/83521922" TargetMode="External"/><Relationship Id="rId175" Type="http://schemas.openxmlformats.org/officeDocument/2006/relationships/hyperlink" Target="https://m.edsoo.ru/835216d4" TargetMode="External"/><Relationship Id="rId176" Type="http://schemas.openxmlformats.org/officeDocument/2006/relationships/hyperlink" Target="https://m.edsoo.ru/83521b7a" TargetMode="External"/><Relationship Id="rId177" Type="http://schemas.openxmlformats.org/officeDocument/2006/relationships/hyperlink" Target="https://m.edsoo.ru/83521b7a" TargetMode="External"/><Relationship Id="rId178" Type="http://schemas.openxmlformats.org/officeDocument/2006/relationships/hyperlink" Target="https://m.edsoo.ru/8352220a" TargetMode="External"/><Relationship Id="rId179" Type="http://schemas.openxmlformats.org/officeDocument/2006/relationships/hyperlink" Target="https://m.edsoo.ru/835220de" TargetMode="External"/><Relationship Id="rId180" Type="http://schemas.openxmlformats.org/officeDocument/2006/relationships/hyperlink" Target="https://m.edsoo.ru/83522cdc" TargetMode="External"/><Relationship Id="rId181" Type="http://schemas.openxmlformats.org/officeDocument/2006/relationships/hyperlink" Target="https://resh.edu.ru/subject/6/" TargetMode="External"/><Relationship Id="rId182" Type="http://schemas.openxmlformats.org/officeDocument/2006/relationships/hyperlink" Target="https://m.edsoo.ru/83523d4e" TargetMode="External"/><Relationship Id="rId183" Type="http://schemas.openxmlformats.org/officeDocument/2006/relationships/hyperlink" Target="https://m.edsoo.ru/83522336" TargetMode="External"/><Relationship Id="rId184" Type="http://schemas.openxmlformats.org/officeDocument/2006/relationships/hyperlink" Target="https://m.edsoo.ru/835230ce" TargetMode="External"/><Relationship Id="rId185" Type="http://schemas.openxmlformats.org/officeDocument/2006/relationships/hyperlink" Target="https://m.edsoo.ru/835230ce" TargetMode="External"/><Relationship Id="rId186" Type="http://schemas.openxmlformats.org/officeDocument/2006/relationships/hyperlink" Target="https://m.edsoo.ru/8352320e" TargetMode="External"/><Relationship Id="rId187" Type="http://schemas.openxmlformats.org/officeDocument/2006/relationships/hyperlink" Target="https://m.edsoo.ru/8352414a" TargetMode="External"/><Relationship Id="rId188" Type="http://schemas.openxmlformats.org/officeDocument/2006/relationships/hyperlink" Target="https://m.edsoo.ru/8352414a" TargetMode="External"/><Relationship Id="rId189" Type="http://schemas.openxmlformats.org/officeDocument/2006/relationships/hyperlink" Target="https://resh.edu.ru/subject/6/" TargetMode="External"/><Relationship Id="rId190" Type="http://schemas.openxmlformats.org/officeDocument/2006/relationships/hyperlink" Target="https://m.edsoo.ru/8352f73e" TargetMode="External"/><Relationship Id="rId191" Type="http://schemas.openxmlformats.org/officeDocument/2006/relationships/hyperlink" Target="https://m.edsoo.ru/83522480" TargetMode="External"/><Relationship Id="rId192" Type="http://schemas.openxmlformats.org/officeDocument/2006/relationships/hyperlink" Target="https://m.edsoo.ru/83522481" TargetMode="External"/><Relationship Id="rId193" Type="http://schemas.openxmlformats.org/officeDocument/2006/relationships/hyperlink" Target="https://m.edsoo.ru/8352511c" TargetMode="External"/><Relationship Id="rId194" Type="http://schemas.openxmlformats.org/officeDocument/2006/relationships/hyperlink" Target="https://m.edsoo.ru/83524960" TargetMode="External"/><Relationship Id="rId195" Type="http://schemas.openxmlformats.org/officeDocument/2006/relationships/hyperlink" Target="https://m.edsoo.ru/8352593c" TargetMode="External"/><Relationship Id="rId196" Type="http://schemas.openxmlformats.org/officeDocument/2006/relationships/hyperlink" Target="https://m.edsoo.ru/83525f18" TargetMode="External"/><Relationship Id="rId197" Type="http://schemas.openxmlformats.org/officeDocument/2006/relationships/hyperlink" Target="https://m.edsoo.ru/83525f18" TargetMode="External"/><Relationship Id="rId198" Type="http://schemas.openxmlformats.org/officeDocument/2006/relationships/hyperlink" Target="https://m.edsoo.ru/83526d5a" TargetMode="External"/><Relationship Id="rId199" Type="http://schemas.openxmlformats.org/officeDocument/2006/relationships/hyperlink" Target="https://m.edsoo.ru/83526094" TargetMode="External"/><Relationship Id="rId200" Type="http://schemas.openxmlformats.org/officeDocument/2006/relationships/hyperlink" Target="https://m.edsoo.ru/8351c436" TargetMode="External"/><Relationship Id="rId201" Type="http://schemas.openxmlformats.org/officeDocument/2006/relationships/hyperlink" Target="https://m.edsoo.ru/835266ca" TargetMode="External"/><Relationship Id="rId202" Type="http://schemas.openxmlformats.org/officeDocument/2006/relationships/hyperlink" Target="https://m.edsoo.ru/835288da" TargetMode="External"/><Relationship Id="rId203" Type="http://schemas.openxmlformats.org/officeDocument/2006/relationships/hyperlink" Target="https://m.edsoo.ru/83528b3c" TargetMode="External"/><Relationship Id="rId204" Type="http://schemas.openxmlformats.org/officeDocument/2006/relationships/hyperlink" Target="https://resh.edu.ru/subject/6/" TargetMode="External"/><Relationship Id="rId205" Type="http://schemas.openxmlformats.org/officeDocument/2006/relationships/hyperlink" Target="https://m.edsoo.ru/835293b6" TargetMode="External"/><Relationship Id="rId206" Type="http://schemas.openxmlformats.org/officeDocument/2006/relationships/hyperlink" Target="https://m.edsoo.ru/8352905a" TargetMode="External"/><Relationship Id="rId207" Type="http://schemas.openxmlformats.org/officeDocument/2006/relationships/hyperlink" Target="https://m.edsoo.ru/83528eac" TargetMode="External"/><Relationship Id="rId208" Type="http://schemas.openxmlformats.org/officeDocument/2006/relationships/hyperlink" Target="https://m.edsoo.ru/83529208" TargetMode="External"/><Relationship Id="rId209" Type="http://schemas.openxmlformats.org/officeDocument/2006/relationships/hyperlink" Target="https://m.edsoo.ru/83528cea" TargetMode="External"/><Relationship Id="rId210" Type="http://schemas.openxmlformats.org/officeDocument/2006/relationships/hyperlink" Target="https://resh.edu.ru/subject/6/" TargetMode="External"/><Relationship Id="rId211" Type="http://schemas.openxmlformats.org/officeDocument/2006/relationships/hyperlink" Target="https://m.edsoo.ru/8352a05e" TargetMode="External"/><Relationship Id="rId212" Type="http://schemas.openxmlformats.org/officeDocument/2006/relationships/hyperlink" Target="https://m.edsoo.ru/8352af04" TargetMode="External"/><Relationship Id="rId213" Type="http://schemas.openxmlformats.org/officeDocument/2006/relationships/hyperlink" Target="https://m.edsoo.ru/8352ad42" TargetMode="External"/><Relationship Id="rId214" Type="http://schemas.openxmlformats.org/officeDocument/2006/relationships/hyperlink" Target="https://m.edsoo.ru/8352ab80" TargetMode="External"/><Relationship Id="rId215" Type="http://schemas.openxmlformats.org/officeDocument/2006/relationships/hyperlink" Target="https://m.edsoo.ru/8352a9d2" TargetMode="External"/><Relationship Id="rId216" Type="http://schemas.openxmlformats.org/officeDocument/2006/relationships/hyperlink" Target="https://m.edsoo.ru/8352a824" TargetMode="External"/><Relationship Id="rId217" Type="http://schemas.openxmlformats.org/officeDocument/2006/relationships/hyperlink" Target="https://m.edsoo.ru/83529f00" TargetMode="External"/><Relationship Id="rId218" Type="http://schemas.openxmlformats.org/officeDocument/2006/relationships/hyperlink" Target="https://m.edsoo.ru/8352af04" TargetMode="External"/><Relationship Id="rId219" Type="http://schemas.openxmlformats.org/officeDocument/2006/relationships/hyperlink" Target="https://m.edsoo.ru/8352ad42" TargetMode="External"/><Relationship Id="rId220" Type="http://schemas.openxmlformats.org/officeDocument/2006/relationships/hyperlink" Target="https://m.edsoo.ru/8352ab80" TargetMode="External"/><Relationship Id="rId221" Type="http://schemas.openxmlformats.org/officeDocument/2006/relationships/hyperlink" Target="https://m.edsoo.ru/8352a9d2" TargetMode="External"/><Relationship Id="rId222" Type="http://schemas.openxmlformats.org/officeDocument/2006/relationships/hyperlink" Target="https://m.edsoo.ru/8352a824" TargetMode="External"/><Relationship Id="rId223" Type="http://schemas.openxmlformats.org/officeDocument/2006/relationships/hyperlink" Target="https://m.edsoo.ru/8352af04" TargetMode="External"/><Relationship Id="rId224" Type="http://schemas.openxmlformats.org/officeDocument/2006/relationships/hyperlink" Target="https://m.edsoo.ru/8352ad42" TargetMode="External"/><Relationship Id="rId225" Type="http://schemas.openxmlformats.org/officeDocument/2006/relationships/hyperlink" Target="https://m.edsoo.ru/8352ab80" TargetMode="External"/><Relationship Id="rId226" Type="http://schemas.openxmlformats.org/officeDocument/2006/relationships/hyperlink" Target="https://m.edsoo.ru/8352a9d2" TargetMode="External"/><Relationship Id="rId227" Type="http://schemas.openxmlformats.org/officeDocument/2006/relationships/hyperlink" Target="https://m.edsoo.ru/8352a824" TargetMode="External"/><Relationship Id="rId228" Type="http://schemas.openxmlformats.org/officeDocument/2006/relationships/hyperlink" Target="https://m.edsoo.ru/8352af04" TargetMode="External"/><Relationship Id="rId229" Type="http://schemas.openxmlformats.org/officeDocument/2006/relationships/hyperlink" Target="https://m.edsoo.ru/8352ad42" TargetMode="External"/><Relationship Id="rId230" Type="http://schemas.openxmlformats.org/officeDocument/2006/relationships/hyperlink" Target="https://m.edsoo.ru/8352ab80" TargetMode="External"/><Relationship Id="rId231" Type="http://schemas.openxmlformats.org/officeDocument/2006/relationships/hyperlink" Target="https://m.edsoo.ru/8352a9d2" TargetMode="External"/><Relationship Id="rId232" Type="http://schemas.openxmlformats.org/officeDocument/2006/relationships/hyperlink" Target="https://m.edsoo.ru/8352a824" TargetMode="External"/><Relationship Id="rId233" Type="http://schemas.openxmlformats.org/officeDocument/2006/relationships/hyperlink" Target="https://m.edsoo.ru/8352af04" TargetMode="External"/><Relationship Id="rId234" Type="http://schemas.openxmlformats.org/officeDocument/2006/relationships/hyperlink" Target="https://m.edsoo.ru/8352ad42" TargetMode="External"/><Relationship Id="rId235" Type="http://schemas.openxmlformats.org/officeDocument/2006/relationships/hyperlink" Target="https://m.edsoo.ru/8352ab80" TargetMode="External"/><Relationship Id="rId236" Type="http://schemas.openxmlformats.org/officeDocument/2006/relationships/hyperlink" Target="https://m.edsoo.ru/8352a9d2" TargetMode="External"/><Relationship Id="rId237" Type="http://schemas.openxmlformats.org/officeDocument/2006/relationships/hyperlink" Target="https://m.edsoo.ru/8352a824" TargetMode="External"/><Relationship Id="rId238" Type="http://schemas.openxmlformats.org/officeDocument/2006/relationships/hyperlink" Target="https://m.edsoo.ru/8352b508" TargetMode="External"/><Relationship Id="rId239" Type="http://schemas.openxmlformats.org/officeDocument/2006/relationships/hyperlink" Target="https://m.edsoo.ru/8352b68e" TargetMode="External"/><Relationship Id="rId240" Type="http://schemas.openxmlformats.org/officeDocument/2006/relationships/hyperlink" Target="https://m.edsoo.ru/8352b26a" TargetMode="External"/><Relationship Id="rId241" Type="http://schemas.openxmlformats.org/officeDocument/2006/relationships/hyperlink" Target="https://m.edsoo.ru/8352b0a8" TargetMode="External"/><Relationship Id="rId242" Type="http://schemas.openxmlformats.org/officeDocument/2006/relationships/hyperlink" Target="https://m.edsoo.ru/8352b800" TargetMode="External"/><Relationship Id="rId243" Type="http://schemas.openxmlformats.org/officeDocument/2006/relationships/hyperlink" Target="https://m.edsoo.ru/8352b9ea" TargetMode="External"/><Relationship Id="rId244" Type="http://schemas.openxmlformats.org/officeDocument/2006/relationships/hyperlink" Target="https://m.edsoo.ru/8352b508" TargetMode="External"/><Relationship Id="rId245" Type="http://schemas.openxmlformats.org/officeDocument/2006/relationships/hyperlink" Target="https://m.edsoo.ru/8352b68e" TargetMode="External"/><Relationship Id="rId246" Type="http://schemas.openxmlformats.org/officeDocument/2006/relationships/hyperlink" Target="https://m.edsoo.ru/8352bb8e" TargetMode="External"/><Relationship Id="rId247" Type="http://schemas.openxmlformats.org/officeDocument/2006/relationships/hyperlink" Target="https://m.edsoo.ru/8352bb8e" TargetMode="External"/><Relationship Id="rId248" Type="http://schemas.openxmlformats.org/officeDocument/2006/relationships/hyperlink" Target="https://m.edsoo.ru/83538ab4" TargetMode="External"/><Relationship Id="rId249" Type="http://schemas.openxmlformats.org/officeDocument/2006/relationships/hyperlink" Target="https://m.edsoo.ru/8353832a" TargetMode="External"/><Relationship Id="rId250" Type="http://schemas.openxmlformats.org/officeDocument/2006/relationships/hyperlink" Target="https://m.edsoo.ru/835385dc" TargetMode="External"/><Relationship Id="rId251" Type="http://schemas.openxmlformats.org/officeDocument/2006/relationships/hyperlink" Target="https://m.edsoo.ru/8352c5fc" TargetMode="External"/><Relationship Id="rId252" Type="http://schemas.openxmlformats.org/officeDocument/2006/relationships/hyperlink" Target="https://m.edsoo.ru/8352c782" TargetMode="External"/><Relationship Id="rId253" Type="http://schemas.openxmlformats.org/officeDocument/2006/relationships/hyperlink" Target="https://m.edsoo.ru/8352d06a" TargetMode="External"/><Relationship Id="rId254" Type="http://schemas.openxmlformats.org/officeDocument/2006/relationships/hyperlink" Target="https://m.edsoo.ru/8352d218" TargetMode="External"/><Relationship Id="rId255" Type="http://schemas.openxmlformats.org/officeDocument/2006/relationships/hyperlink" Target="https://m.edsoo.ru/8352d3da" TargetMode="External"/><Relationship Id="rId256" Type="http://schemas.openxmlformats.org/officeDocument/2006/relationships/hyperlink" Target="https://resh.edu.ru/subject/7/" TargetMode="External"/><Relationship Id="rId257" Type="http://schemas.openxmlformats.org/officeDocument/2006/relationships/hyperlink" Target="https://m.edsoo.ru/8352d57e" TargetMode="External"/><Relationship Id="rId258" Type="http://schemas.openxmlformats.org/officeDocument/2006/relationships/hyperlink" Target="https://m.edsoo.ru/8352d57e" TargetMode="External"/><Relationship Id="rId259" Type="http://schemas.openxmlformats.org/officeDocument/2006/relationships/hyperlink" Target="https://m.edsoo.ru/8352e2bc" TargetMode="External"/><Relationship Id="rId260" Type="http://schemas.openxmlformats.org/officeDocument/2006/relationships/hyperlink" Target="https://resh.edu.ru/subject/7/" TargetMode="External"/><Relationship Id="rId261" Type="http://schemas.openxmlformats.org/officeDocument/2006/relationships/hyperlink" Target="https://m.edsoo.ru/8352d77c" TargetMode="External"/><Relationship Id="rId262" Type="http://schemas.openxmlformats.org/officeDocument/2006/relationships/hyperlink" Target="https://m.edsoo.ru/8352e438" TargetMode="External"/><Relationship Id="rId263" Type="http://schemas.openxmlformats.org/officeDocument/2006/relationships/hyperlink" Target="https://m.edsoo.ru/8352e6cc" TargetMode="External"/><Relationship Id="rId264" Type="http://schemas.openxmlformats.org/officeDocument/2006/relationships/hyperlink" Target="https://m.edsoo.ru/8352dc40" TargetMode="External"/><Relationship Id="rId265" Type="http://schemas.openxmlformats.org/officeDocument/2006/relationships/hyperlink" Target="https://m.edsoo.ru/8352de34" TargetMode="External"/><Relationship Id="rId266" Type="http://schemas.openxmlformats.org/officeDocument/2006/relationships/hyperlink" Target="https://m.edsoo.ru/8352e582" TargetMode="External"/><Relationship Id="rId267" Type="http://schemas.openxmlformats.org/officeDocument/2006/relationships/hyperlink" Target="https://m.edsoo.ru/8352ee10" TargetMode="External"/><Relationship Id="rId268" Type="http://schemas.openxmlformats.org/officeDocument/2006/relationships/hyperlink" Target="https://m.edsoo.ru/8352f144" TargetMode="External"/><Relationship Id="rId269" Type="http://schemas.openxmlformats.org/officeDocument/2006/relationships/hyperlink" Target="https://m.edsoo.ru/8352eb86" TargetMode="External"/><Relationship Id="rId270" Type="http://schemas.openxmlformats.org/officeDocument/2006/relationships/hyperlink" Target="https://m.edsoo.ru/8352eb86" TargetMode="External"/><Relationship Id="rId271" Type="http://schemas.openxmlformats.org/officeDocument/2006/relationships/hyperlink" Target="https://m.edsoo.ru/8352f3b0" TargetMode="External"/><Relationship Id="rId272" Type="http://schemas.openxmlformats.org/officeDocument/2006/relationships/hyperlink" Target="https://m.edsoo.ru/8352f86a" TargetMode="External"/><Relationship Id="rId273" Type="http://schemas.openxmlformats.org/officeDocument/2006/relationships/hyperlink" Target="https://resh.edu.ru/subject/7/" TargetMode="External"/><Relationship Id="rId274" Type="http://schemas.openxmlformats.org/officeDocument/2006/relationships/hyperlink" Target="https://m.edsoo.ru/835312aa" TargetMode="External"/><Relationship Id="rId275" Type="http://schemas.openxmlformats.org/officeDocument/2006/relationships/hyperlink" Target="https://m.edsoo.ru/83530a30" TargetMode="External"/><Relationship Id="rId276" Type="http://schemas.openxmlformats.org/officeDocument/2006/relationships/hyperlink" Target="https://m.edsoo.ru/8353117e" TargetMode="External"/><Relationship Id="rId277" Type="http://schemas.openxmlformats.org/officeDocument/2006/relationships/hyperlink" Target="https://m.edsoo.ru/83531c3c" TargetMode="External"/><Relationship Id="rId278" Type="http://schemas.openxmlformats.org/officeDocument/2006/relationships/hyperlink" Target="https://m.edsoo.ru/83531c3c" TargetMode="External"/><Relationship Id="rId279" Type="http://schemas.openxmlformats.org/officeDocument/2006/relationships/hyperlink" Target="https://m.edsoo.ru/83531d5e" TargetMode="External"/><Relationship Id="rId280" Type="http://schemas.openxmlformats.org/officeDocument/2006/relationships/hyperlink" Target="https://m.edsoo.ru/83532d08" TargetMode="External"/><Relationship Id="rId281" Type="http://schemas.openxmlformats.org/officeDocument/2006/relationships/hyperlink" Target="https://m.edsoo.ru/83532d08" TargetMode="External"/><Relationship Id="rId282" Type="http://schemas.openxmlformats.org/officeDocument/2006/relationships/hyperlink" Target="https://m.edsoo.ru/835338a2" TargetMode="External"/><Relationship Id="rId283" Type="http://schemas.openxmlformats.org/officeDocument/2006/relationships/hyperlink" Target="https://m.edsoo.ru/83533d2a" TargetMode="External"/><Relationship Id="rId284" Type="http://schemas.openxmlformats.org/officeDocument/2006/relationships/hyperlink" Target="https://m.edsoo.ru/83533564" TargetMode="External"/><Relationship Id="rId285" Type="http://schemas.openxmlformats.org/officeDocument/2006/relationships/hyperlink" Target="https://resh.edu.ru/subject/7/" TargetMode="External"/><Relationship Id="rId286" Type="http://schemas.openxmlformats.org/officeDocument/2006/relationships/hyperlink" Target="https://m.edsoo.ru/8352827c" TargetMode="External"/><Relationship Id="rId287" Type="http://schemas.openxmlformats.org/officeDocument/2006/relationships/hyperlink" Target="https://m.edsoo.ru/83533b4a" TargetMode="External"/><Relationship Id="rId288" Type="http://schemas.openxmlformats.org/officeDocument/2006/relationships/hyperlink" Target="https://m.edsoo.ru/83533a14" TargetMode="External"/><Relationship Id="rId289" Type="http://schemas.openxmlformats.org/officeDocument/2006/relationships/hyperlink" Target="https://m.edsoo.ru/835340a4" TargetMode="External"/><Relationship Id="rId290" Type="http://schemas.openxmlformats.org/officeDocument/2006/relationships/hyperlink" Target="https://m.edsoo.ru/83533e42" TargetMode="External"/><Relationship Id="rId291" Type="http://schemas.openxmlformats.org/officeDocument/2006/relationships/hyperlink" Target="https://m.edsoo.ru/83533f78" TargetMode="External"/><Relationship Id="rId292" Type="http://schemas.openxmlformats.org/officeDocument/2006/relationships/hyperlink" Target="https://m.edsoo.ru/8353422a" TargetMode="External"/><Relationship Id="rId293" Type="http://schemas.openxmlformats.org/officeDocument/2006/relationships/hyperlink" Target="https://m.edsoo.ru/83534360" TargetMode="External"/><Relationship Id="rId294" Type="http://schemas.openxmlformats.org/officeDocument/2006/relationships/hyperlink" Target="https://resh.edu.ru/subject/7/" TargetMode="External"/><Relationship Id="rId295" Type="http://schemas.openxmlformats.org/officeDocument/2006/relationships/hyperlink" Target="https://m.edsoo.ru/83529a78" TargetMode="External"/><Relationship Id="rId296" Type="http://schemas.openxmlformats.org/officeDocument/2006/relationships/hyperlink" Target="https://m.edsoo.ru/83529a79" TargetMode="External"/><Relationship Id="rId297" Type="http://schemas.openxmlformats.org/officeDocument/2006/relationships/hyperlink" Target="https://m.edsoo.ru/83529884" TargetMode="External"/><Relationship Id="rId298" Type="http://schemas.openxmlformats.org/officeDocument/2006/relationships/hyperlink" Target="https://m.edsoo.ru/83529bfe" TargetMode="External"/><Relationship Id="rId299" Type="http://schemas.openxmlformats.org/officeDocument/2006/relationships/hyperlink" Target="https://m.edsoo.ru/83529582" TargetMode="External"/><Relationship Id="rId300" Type="http://schemas.openxmlformats.org/officeDocument/2006/relationships/hyperlink" Target="https://m.edsoo.ru/83534496" TargetMode="External"/><Relationship Id="rId301" Type="http://schemas.openxmlformats.org/officeDocument/2006/relationships/hyperlink" Target="https://m.edsoo.ru/83534838" TargetMode="External"/><Relationship Id="rId302" Type="http://schemas.openxmlformats.org/officeDocument/2006/relationships/hyperlink" Target="https://m.edsoo.ru/83534b08" TargetMode="External"/><Relationship Id="rId303" Type="http://schemas.openxmlformats.org/officeDocument/2006/relationships/hyperlink" Target="https://m.edsoo.ru/83529d8e" TargetMode="External"/><Relationship Id="rId304" Type="http://schemas.openxmlformats.org/officeDocument/2006/relationships/hyperlink" Target="https://m.edsoo.ru/835349d2" TargetMode="External"/><Relationship Id="rId305" Type="http://schemas.openxmlformats.org/officeDocument/2006/relationships/hyperlink" Target="https://resh.edu.ru/subject/7/" TargetMode="External"/><Relationship Id="rId306" Type="http://schemas.openxmlformats.org/officeDocument/2006/relationships/hyperlink" Target="https://m.edsoo.ru/83534c16" TargetMode="External"/><Relationship Id="rId307" Type="http://schemas.openxmlformats.org/officeDocument/2006/relationships/hyperlink" Target="https://m.edsoo.ru/8353599a" TargetMode="External"/><Relationship Id="rId308" Type="http://schemas.openxmlformats.org/officeDocument/2006/relationships/hyperlink" Target="https://m.edsoo.ru/83534edc" TargetMode="External"/><Relationship Id="rId309" Type="http://schemas.openxmlformats.org/officeDocument/2006/relationships/hyperlink" Target="https://m.edsoo.ru/8353536e" TargetMode="External"/><Relationship Id="rId310" Type="http://schemas.openxmlformats.org/officeDocument/2006/relationships/hyperlink" Target="https://m.edsoo.ru/8353579c" TargetMode="External"/><Relationship Id="rId311" Type="http://schemas.openxmlformats.org/officeDocument/2006/relationships/hyperlink" Target="https://m.edsoo.ru/8353599a" TargetMode="External"/><Relationship Id="rId312" Type="http://schemas.openxmlformats.org/officeDocument/2006/relationships/hyperlink" Target="https://m.edsoo.ru/83535120" TargetMode="External"/><Relationship Id="rId313" Type="http://schemas.openxmlformats.org/officeDocument/2006/relationships/hyperlink" Target="https://m.edsoo.ru/83535558" TargetMode="External"/><Relationship Id="rId314" Type="http://schemas.openxmlformats.org/officeDocument/2006/relationships/hyperlink" Target="https://m.edsoo.ru/83535008" TargetMode="External"/><Relationship Id="rId315" Type="http://schemas.openxmlformats.org/officeDocument/2006/relationships/hyperlink" Target="https://m.edsoo.ru/83534d42" TargetMode="External"/><Relationship Id="rId316" Type="http://schemas.openxmlformats.org/officeDocument/2006/relationships/hyperlink" Target="https://m.edsoo.ru/8352af04" TargetMode="External"/><Relationship Id="rId317" Type="http://schemas.openxmlformats.org/officeDocument/2006/relationships/hyperlink" Target="https://m.edsoo.ru/83535c4c" TargetMode="External"/><Relationship Id="rId318" Type="http://schemas.openxmlformats.org/officeDocument/2006/relationships/hyperlink" Target="https://m.edsoo.ru/8352a202" TargetMode="External"/><Relationship Id="rId319" Type="http://schemas.openxmlformats.org/officeDocument/2006/relationships/hyperlink" Target="https://m.edsoo.ru/83535b16" TargetMode="External"/><Relationship Id="rId320" Type="http://schemas.openxmlformats.org/officeDocument/2006/relationships/hyperlink" Target="https://m.edsoo.ru/83535b16" TargetMode="External"/><Relationship Id="rId321" Type="http://schemas.openxmlformats.org/officeDocument/2006/relationships/hyperlink" Target="https://m.edsoo.ru/83535f1c" TargetMode="External"/><Relationship Id="rId322" Type="http://schemas.openxmlformats.org/officeDocument/2006/relationships/hyperlink" Target="https://m.edsoo.ru/83535f1c" TargetMode="External"/><Relationship Id="rId323" Type="http://schemas.openxmlformats.org/officeDocument/2006/relationships/hyperlink" Target="https://m.edsoo.ru/83535d8c" TargetMode="External"/><Relationship Id="rId324" Type="http://schemas.openxmlformats.org/officeDocument/2006/relationships/hyperlink" Target="https://m.edsoo.ru/83536296" TargetMode="External"/><Relationship Id="rId325" Type="http://schemas.openxmlformats.org/officeDocument/2006/relationships/hyperlink" Target="https://m.edsoo.ru/8353616a" TargetMode="External"/><Relationship Id="rId326" Type="http://schemas.openxmlformats.org/officeDocument/2006/relationships/hyperlink" Target="https://m.edsoo.ru/8353616a" TargetMode="External"/><Relationship Id="rId327" Type="http://schemas.openxmlformats.org/officeDocument/2006/relationships/hyperlink" Target="https://m.edsoo.ru/835363b8" TargetMode="External"/><Relationship Id="rId328" Type="http://schemas.openxmlformats.org/officeDocument/2006/relationships/hyperlink" Target="https://m.edsoo.ru/83535f1c" TargetMode="External"/><Relationship Id="rId329" Type="http://schemas.openxmlformats.org/officeDocument/2006/relationships/hyperlink" Target="https://m.edsoo.ru/83535d8c" TargetMode="External"/><Relationship Id="rId330" Type="http://schemas.openxmlformats.org/officeDocument/2006/relationships/hyperlink" Target="https://m.edsoo.ru/8353658e" TargetMode="External"/><Relationship Id="rId331" Type="http://schemas.openxmlformats.org/officeDocument/2006/relationships/hyperlink" Target="https://m.edsoo.ru/8353658e" TargetMode="External"/><Relationship Id="rId332" Type="http://schemas.openxmlformats.org/officeDocument/2006/relationships/hyperlink" Target="https://m.edsoo.ru/835366ec" TargetMode="External"/><Relationship Id="rId333" Type="http://schemas.openxmlformats.org/officeDocument/2006/relationships/hyperlink" Target="https://m.edsoo.ru/8353731c" TargetMode="External"/><Relationship Id="rId334" Type="http://schemas.openxmlformats.org/officeDocument/2006/relationships/hyperlink" Target="https://m.edsoo.ru/83537074" TargetMode="External"/><Relationship Id="rId335" Type="http://schemas.openxmlformats.org/officeDocument/2006/relationships/hyperlink" Target="https://resh.edu.ru/subject/8/" TargetMode="External"/><Relationship Id="rId336" Type="http://schemas.openxmlformats.org/officeDocument/2006/relationships/hyperlink" Target="https://m.edsoo.ru/83536930" TargetMode="External"/><Relationship Id="rId337" Type="http://schemas.openxmlformats.org/officeDocument/2006/relationships/hyperlink" Target="https://m.edsoo.ru/83537196" TargetMode="External"/><Relationship Id="rId338" Type="http://schemas.openxmlformats.org/officeDocument/2006/relationships/hyperlink" Target="https://m.edsoo.ru/83536aa2" TargetMode="External"/><Relationship Id="rId339" Type="http://schemas.openxmlformats.org/officeDocument/2006/relationships/hyperlink" Target="https://m.edsoo.ru/8352c0ca" TargetMode="External"/><Relationship Id="rId340" Type="http://schemas.openxmlformats.org/officeDocument/2006/relationships/hyperlink" Target="https://m.edsoo.ru/8352bd3c" TargetMode="External"/><Relationship Id="rId341" Type="http://schemas.openxmlformats.org/officeDocument/2006/relationships/hyperlink" Target="https://m.edsoo.ru/8352c49e" TargetMode="External"/><Relationship Id="rId342" Type="http://schemas.openxmlformats.org/officeDocument/2006/relationships/hyperlink" Target="https://m.edsoo.ru/8352ca5c" TargetMode="External"/><Relationship Id="rId343" Type="http://schemas.openxmlformats.org/officeDocument/2006/relationships/hyperlink" Target="https://m.edsoo.ru/8353680e" TargetMode="External"/><Relationship Id="rId344" Type="http://schemas.openxmlformats.org/officeDocument/2006/relationships/hyperlink" Target="https://m.edsoo.ru/83536cfa" TargetMode="External"/><Relationship Id="rId345" Type="http://schemas.openxmlformats.org/officeDocument/2006/relationships/hyperlink" Target="https://m.edsoo.ru/8352bef4" TargetMode="External"/><Relationship Id="rId346" Type="http://schemas.openxmlformats.org/officeDocument/2006/relationships/hyperlink" Target="https://m.edsoo.ru/8352c30e" TargetMode="External"/><Relationship Id="rId347" Type="http://schemas.openxmlformats.org/officeDocument/2006/relationships/hyperlink" Target="https://m.edsoo.ru/83537466" TargetMode="External"/><Relationship Id="rId348" Type="http://schemas.openxmlformats.org/officeDocument/2006/relationships/hyperlink" Target="https://m.edsoo.ru/83537466" TargetMode="External"/><Relationship Id="rId349" Type="http://schemas.openxmlformats.org/officeDocument/2006/relationships/hyperlink" Target="https://m.edsoo.ru/8353759c" TargetMode="External"/><Relationship Id="rId350" Type="http://schemas.openxmlformats.org/officeDocument/2006/relationships/hyperlink" Target="https://m.edsoo.ru/83537754" TargetMode="External"/><Relationship Id="rId351" Type="http://schemas.openxmlformats.org/officeDocument/2006/relationships/hyperlink" Target="https://resh.edu.ru/subject/8/" TargetMode="External"/><Relationship Id="rId352" Type="http://schemas.openxmlformats.org/officeDocument/2006/relationships/hyperlink" Target="https://m.edsoo.ru/835388a2" TargetMode="External"/><Relationship Id="rId353" Type="http://schemas.openxmlformats.org/officeDocument/2006/relationships/hyperlink" Target="https://m.edsoo.ru/83537aa6" TargetMode="External"/><Relationship Id="rId354" Type="http://schemas.openxmlformats.org/officeDocument/2006/relationships/hyperlink" Target="https://m.edsoo.ru/83537aa6" TargetMode="External"/><Relationship Id="rId355" Type="http://schemas.openxmlformats.org/officeDocument/2006/relationships/hyperlink" Target="https://resh.edu.ru/subject/8/" TargetMode="External"/><Relationship Id="rId356" Type="http://schemas.openxmlformats.org/officeDocument/2006/relationships/hyperlink" Target="https://m.edsoo.ru/8353798e" TargetMode="External"/><Relationship Id="rId357" Type="http://schemas.openxmlformats.org/officeDocument/2006/relationships/hyperlink" Target="https://m.edsoo.ru/83537fe2" TargetMode="External"/><Relationship Id="rId358" Type="http://schemas.openxmlformats.org/officeDocument/2006/relationships/hyperlink" Target="https://m.edsoo.ru/8352e00a" TargetMode="External"/><Relationship Id="rId359" Type="http://schemas.openxmlformats.org/officeDocument/2006/relationships/hyperlink" Target="https://m.edsoo.ru/83537bc8" TargetMode="External"/><Relationship Id="rId360" Type="http://schemas.openxmlformats.org/officeDocument/2006/relationships/hyperlink" Target="https://m.edsoo.ru/83538140" TargetMode="External"/><Relationship Id="rId361" Type="http://schemas.openxmlformats.org/officeDocument/2006/relationships/hyperlink" Target="https://m.edsoo.ru/83538d3e" TargetMode="External"/><Relationship Id="rId362" Type="http://schemas.openxmlformats.org/officeDocument/2006/relationships/hyperlink" Target="https://m.edsoo.ru/83538d3e" TargetMode="External"/><Relationship Id="rId363" Type="http://schemas.openxmlformats.org/officeDocument/2006/relationships/hyperlink" Target="https://m.edsoo.ru/83538eec" TargetMode="External"/><Relationship Id="rId364" Type="http://schemas.openxmlformats.org/officeDocument/2006/relationships/hyperlink" Target="https://m.edsoo.ru/8353a5b2" TargetMode="External"/><Relationship Id="rId365" Type="http://schemas.openxmlformats.org/officeDocument/2006/relationships/hyperlink" Target="https://m.edsoo.ru/8353986a" TargetMode="External"/><Relationship Id="rId366" Type="http://schemas.openxmlformats.org/officeDocument/2006/relationships/hyperlink" Target="https://resh.edu.ru/subject/8/" TargetMode="External"/><Relationship Id="rId367" Type="http://schemas.openxmlformats.org/officeDocument/2006/relationships/hyperlink" Target="https://m.edsoo.ru/83539040" TargetMode="External"/><Relationship Id="rId368" Type="http://schemas.openxmlformats.org/officeDocument/2006/relationships/hyperlink" Target="https://m.edsoo.ru/83539180" TargetMode="External"/><Relationship Id="rId369" Type="http://schemas.openxmlformats.org/officeDocument/2006/relationships/hyperlink" Target="https://m.edsoo.ru/83539522" TargetMode="External"/><Relationship Id="rId370" Type="http://schemas.openxmlformats.org/officeDocument/2006/relationships/hyperlink" Target="https://m.edsoo.ru/83539d42" TargetMode="External"/><Relationship Id="rId371" Type="http://schemas.openxmlformats.org/officeDocument/2006/relationships/hyperlink" Target="https://m.edsoo.ru/835392d4" TargetMode="External"/><Relationship Id="rId372" Type="http://schemas.openxmlformats.org/officeDocument/2006/relationships/hyperlink" Target="https://m.edsoo.ru/83539b4e" TargetMode="External"/><Relationship Id="rId373" Type="http://schemas.openxmlformats.org/officeDocument/2006/relationships/hyperlink" Target="https://m.edsoo.ru/83539f18" TargetMode="External"/><Relationship Id="rId374" Type="http://schemas.openxmlformats.org/officeDocument/2006/relationships/hyperlink" Target="https://m.edsoo.ru/8353a7b0" TargetMode="External"/><Relationship Id="rId375" Type="http://schemas.openxmlformats.org/officeDocument/2006/relationships/hyperlink" Target="https://m.edsoo.ru/8353a9e0" TargetMode="External"/><Relationship Id="rId376" Type="http://schemas.openxmlformats.org/officeDocument/2006/relationships/hyperlink" Target="https://m.edsoo.ru/835396d0" TargetMode="External"/><Relationship Id="rId377" Type="http://schemas.openxmlformats.org/officeDocument/2006/relationships/hyperlink" Target="https://m.edsoo.ru/8353a10c" TargetMode="External"/><Relationship Id="rId378" Type="http://schemas.openxmlformats.org/officeDocument/2006/relationships/hyperlink" Target="https://m.edsoo.ru/8353a3aa" TargetMode="External"/><Relationship Id="rId379" Type="http://schemas.openxmlformats.org/officeDocument/2006/relationships/hyperlink" Target="https://m.edsoo.ru/8353ac92" TargetMode="External"/><Relationship Id="rId380" Type="http://schemas.openxmlformats.org/officeDocument/2006/relationships/hyperlink" Target="https://m.edsoo.ru/8353ac92" TargetMode="External"/><Relationship Id="rId381" Type="http://schemas.openxmlformats.org/officeDocument/2006/relationships/hyperlink" Target="https://m.edsoo.ru/83531ab6" TargetMode="External"/><Relationship Id="rId382" Type="http://schemas.openxmlformats.org/officeDocument/2006/relationships/hyperlink" Target="https://m.edsoo.ru/8352cde0" TargetMode="External"/><Relationship Id="rId383" Type="http://schemas.openxmlformats.org/officeDocument/2006/relationships/hyperlink" Target="https://resh.edu.ru/subject/8/" TargetMode="External"/><Relationship Id="rId384" Type="http://schemas.openxmlformats.org/officeDocument/2006/relationships/hyperlink" Target="https://m.edsoo.ru/83530c06" TargetMode="External"/><Relationship Id="rId385" Type="http://schemas.openxmlformats.org/officeDocument/2006/relationships/hyperlink" Target="https://m.edsoo.ru/83530d78" TargetMode="External"/><Relationship Id="rId386" Type="http://schemas.openxmlformats.org/officeDocument/2006/relationships/hyperlink" Target="https://m.edsoo.ru/83530e9a" TargetMode="External"/><Relationship Id="rId387" Type="http://schemas.openxmlformats.org/officeDocument/2006/relationships/hyperlink" Target="https://m.edsoo.ru/83530166" TargetMode="External"/><Relationship Id="rId388" Type="http://schemas.openxmlformats.org/officeDocument/2006/relationships/hyperlink" Target="https://m.edsoo.ru/8353b660" TargetMode="External"/><Relationship Id="rId389" Type="http://schemas.openxmlformats.org/officeDocument/2006/relationships/hyperlink" Target="https://m.edsoo.ru/835304e0" TargetMode="External"/><Relationship Id="rId390" Type="http://schemas.openxmlformats.org/officeDocument/2006/relationships/hyperlink" Target="https://m.edsoo.ru/8353ae68" TargetMode="External"/><Relationship Id="rId391" Type="http://schemas.openxmlformats.org/officeDocument/2006/relationships/hyperlink" Target="https://m.edsoo.ru/8353ebc6" TargetMode="External"/><Relationship Id="rId392" Type="http://schemas.openxmlformats.org/officeDocument/2006/relationships/hyperlink" Target="https://m.edsoo.ru/8353204c" TargetMode="External"/><Relationship Id="rId393" Type="http://schemas.openxmlformats.org/officeDocument/2006/relationships/hyperlink" Target="https://m.edsoo.ru/8353e2fc" TargetMode="External"/><Relationship Id="rId394" Type="http://schemas.openxmlformats.org/officeDocument/2006/relationships/hyperlink" Target="https://m.edsoo.ru/8353e086" TargetMode="External"/><Relationship Id="rId395" Type="http://schemas.openxmlformats.org/officeDocument/2006/relationships/hyperlink" Target="https://m.edsoo.ru/8353e1c6" TargetMode="External"/><Relationship Id="rId396" Type="http://schemas.openxmlformats.org/officeDocument/2006/relationships/hyperlink" Target="https://m.edsoo.ru/8353e54a" TargetMode="External"/><Relationship Id="rId397" Type="http://schemas.openxmlformats.org/officeDocument/2006/relationships/hyperlink" Target="https://m.edsoo.ru/8353e54a" TargetMode="External"/><Relationship Id="rId398" Type="http://schemas.openxmlformats.org/officeDocument/2006/relationships/hyperlink" Target="https://resh.edu.ru/subject/8/" TargetMode="External"/><Relationship Id="rId399" Type="http://schemas.openxmlformats.org/officeDocument/2006/relationships/hyperlink" Target="https://m.edsoo.ru/8353d500" TargetMode="External"/><Relationship Id="rId400" Type="http://schemas.openxmlformats.org/officeDocument/2006/relationships/hyperlink" Target="https://m.edsoo.ru/8353d258" TargetMode="External"/><Relationship Id="rId401" Type="http://schemas.openxmlformats.org/officeDocument/2006/relationships/hyperlink" Target="https://m.edsoo.ru/8353ced4" TargetMode="External"/><Relationship Id="rId402" Type="http://schemas.openxmlformats.org/officeDocument/2006/relationships/hyperlink" Target="https://m.edsoo.ru/8353d6e0" TargetMode="External"/><Relationship Id="rId403" Type="http://schemas.openxmlformats.org/officeDocument/2006/relationships/hyperlink" Target="https://m.edsoo.ru/8353d80c" TargetMode="External"/><Relationship Id="rId404" Type="http://schemas.openxmlformats.org/officeDocument/2006/relationships/hyperlink" Target="https://m.edsoo.ru/8353d92e" TargetMode="External"/><Relationship Id="rId405" Type="http://schemas.openxmlformats.org/officeDocument/2006/relationships/hyperlink" Target="https://m.edsoo.ru/8353cd1c" TargetMode="External"/><Relationship Id="rId406" Type="http://schemas.openxmlformats.org/officeDocument/2006/relationships/hyperlink" Target="https://m.edsoo.ru/8353d3b6" TargetMode="External"/><Relationship Id="rId407" Type="http://schemas.openxmlformats.org/officeDocument/2006/relationships/hyperlink" Target="https://resh.edu.ru/subject/8/" TargetMode="External"/><Relationship Id="rId408" Type="http://schemas.openxmlformats.org/officeDocument/2006/relationships/hyperlink" Target="https://m.edsoo.ru/8353d0a0" TargetMode="External"/><Relationship Id="rId409" Type="http://schemas.openxmlformats.org/officeDocument/2006/relationships/hyperlink" Target="https://m.edsoo.ru/8353ded8" TargetMode="External"/><Relationship Id="rId410" Type="http://schemas.openxmlformats.org/officeDocument/2006/relationships/hyperlink" Target="https://m.edsoo.ru/8353ded8" TargetMode="External"/><Relationship Id="rId411" Type="http://schemas.openxmlformats.org/officeDocument/2006/relationships/hyperlink" Target="https://m.edsoo.ru/8353e77a" TargetMode="External"/><Relationship Id="rId412" Type="http://schemas.openxmlformats.org/officeDocument/2006/relationships/hyperlink" Target="https://m.edsoo.ru/8353e662" TargetMode="External"/><Relationship Id="rId413" Type="http://schemas.openxmlformats.org/officeDocument/2006/relationships/hyperlink" Target="https://m.edsoo.ru/8353ea7c" TargetMode="External"/><Relationship Id="rId414" Type="http://schemas.openxmlformats.org/officeDocument/2006/relationships/hyperlink" Target="https://m.edsoo.ru/8353ece8" TargetMode="External"/><Relationship Id="rId415" Type="http://schemas.openxmlformats.org/officeDocument/2006/relationships/hyperlink" Target="https://m.edsoo.ru/8353ee0a" TargetMode="External"/><Relationship Id="rId416" Type="http://schemas.openxmlformats.org/officeDocument/2006/relationships/hyperlink" Target="https://m.edsoo.ru/8353ee0a" TargetMode="External"/><Relationship Id="rId417" Type="http://schemas.openxmlformats.org/officeDocument/2006/relationships/hyperlink" Target="https://m.edsoo.ru/8353ef22" TargetMode="External"/><Relationship Id="rId418" Type="http://schemas.openxmlformats.org/officeDocument/2006/relationships/hyperlink" Target="https://m.edsoo.ru/8353f044" TargetMode="External"/><Relationship Id="rId419" Type="http://schemas.openxmlformats.org/officeDocument/2006/relationships/hyperlink" Target="https://resh.edu.ru/subject/8/" TargetMode="External"/><Relationship Id="rId420" Type="http://schemas.openxmlformats.org/officeDocument/2006/relationships/hyperlink" Target="https://m.edsoo.ru/8353f698" TargetMode="External"/><Relationship Id="rId421" Type="http://schemas.openxmlformats.org/officeDocument/2006/relationships/hyperlink" Target="https://m.edsoo.ru/8353f558" TargetMode="External"/><Relationship Id="rId422" Type="http://schemas.openxmlformats.org/officeDocument/2006/relationships/hyperlink" Target="https://m.edsoo.ru/8352f004" TargetMode="External"/><Relationship Id="rId423" Type="http://schemas.openxmlformats.org/officeDocument/2006/relationships/hyperlink" Target="https://m.edsoo.ru/8352366e" TargetMode="External"/><Relationship Id="rId424" Type="http://schemas.openxmlformats.org/officeDocument/2006/relationships/hyperlink" Target="https://m.edsoo.ru/83523786" TargetMode="External"/><Relationship Id="rId425" Type="http://schemas.openxmlformats.org/officeDocument/2006/relationships/hyperlink" Target="https://m.edsoo.ru/8353f558" TargetMode="External"/><Relationship Id="rId426" Type="http://schemas.openxmlformats.org/officeDocument/2006/relationships/hyperlink" Target="https://m.edsoo.ru/8353fa26" TargetMode="External"/><Relationship Id="rId427" Type="http://schemas.openxmlformats.org/officeDocument/2006/relationships/hyperlink" Target="https://m.edsoo.ru/8353fa26" TargetMode="External"/><Relationship Id="rId428" Type="http://schemas.openxmlformats.org/officeDocument/2006/relationships/hyperlink" Target="https://m.edsoo.ru/83526a1c" TargetMode="External"/><Relationship Id="rId429" Type="http://schemas.openxmlformats.org/officeDocument/2006/relationships/hyperlink" Target="https://m.edsoo.ru/83526f08" TargetMode="External"/><Relationship Id="rId430" Type="http://schemas.openxmlformats.org/officeDocument/2006/relationships/hyperlink" Target="https://m.edsoo.ru/835270c0" TargetMode="External"/><Relationship Id="rId431" Type="http://schemas.openxmlformats.org/officeDocument/2006/relationships/hyperlink" Target="https://resh.edu.ru/subject/8/" TargetMode="External"/><Relationship Id="rId432" Type="http://schemas.openxmlformats.org/officeDocument/2006/relationships/hyperlink" Target="https://m.edsoo.ru/83540494" TargetMode="External"/><Relationship Id="rId433" Type="http://schemas.openxmlformats.org/officeDocument/2006/relationships/hyperlink" Target="https://m.edsoo.ru/83540494" TargetMode="External"/><Relationship Id="rId434" Type="http://schemas.openxmlformats.org/officeDocument/2006/relationships/hyperlink" Target="https://m.edsoo.ru/835407f0" TargetMode="External"/><Relationship Id="rId435" Type="http://schemas.openxmlformats.org/officeDocument/2006/relationships/hyperlink" Target="https://m.edsoo.ru/835407f0" TargetMode="External"/><Relationship Id="rId436" Type="http://schemas.openxmlformats.org/officeDocument/2006/relationships/hyperlink" Target="https://resh.edu.ru/subject/9/" TargetMode="External"/><Relationship Id="rId437" Type="http://schemas.openxmlformats.org/officeDocument/2006/relationships/hyperlink" Target="https://m.edsoo.ru/83541254" TargetMode="External"/><Relationship Id="rId438" Type="http://schemas.openxmlformats.org/officeDocument/2006/relationships/hyperlink" Target="https://m.edsoo.ru/8354107e" TargetMode="External"/><Relationship Id="rId439" Type="http://schemas.openxmlformats.org/officeDocument/2006/relationships/hyperlink" Target="https://m.edsoo.ru/8354138a" TargetMode="External"/><Relationship Id="rId440" Type="http://schemas.openxmlformats.org/officeDocument/2006/relationships/hyperlink" Target="https://m.edsoo.ru/8354138a" TargetMode="External"/><Relationship Id="rId441" Type="http://schemas.openxmlformats.org/officeDocument/2006/relationships/hyperlink" Target="https://m.edsoo.ru/835419f2" TargetMode="External"/><Relationship Id="rId442" Type="http://schemas.openxmlformats.org/officeDocument/2006/relationships/hyperlink" Target="https://m.edsoo.ru/83541b82" TargetMode="External"/><Relationship Id="rId443" Type="http://schemas.openxmlformats.org/officeDocument/2006/relationships/hyperlink" Target="https://m.edsoo.ru/83541b82" TargetMode="External"/><Relationship Id="rId444" Type="http://schemas.openxmlformats.org/officeDocument/2006/relationships/hyperlink" Target="https://resh.edu.ru/subject/9/" TargetMode="External"/><Relationship Id="rId445" Type="http://schemas.openxmlformats.org/officeDocument/2006/relationships/hyperlink" Target="https://m.edsoo.ru/83542866" TargetMode="External"/><Relationship Id="rId446" Type="http://schemas.openxmlformats.org/officeDocument/2006/relationships/hyperlink" Target="https://m.edsoo.ru/83542262" TargetMode="External"/><Relationship Id="rId447" Type="http://schemas.openxmlformats.org/officeDocument/2006/relationships/hyperlink" Target="https://m.edsoo.ru/8354253c" TargetMode="External"/><Relationship Id="rId448" Type="http://schemas.openxmlformats.org/officeDocument/2006/relationships/hyperlink" Target="https://m.edsoo.ru/83541ee8" TargetMode="External"/><Relationship Id="rId449" Type="http://schemas.openxmlformats.org/officeDocument/2006/relationships/hyperlink" Target="https://m.edsoo.ru/83542c80" TargetMode="External"/><Relationship Id="rId450" Type="http://schemas.openxmlformats.org/officeDocument/2006/relationships/hyperlink" Target="https://m.edsoo.ru/83542c80" TargetMode="External"/><Relationship Id="rId451" Type="http://schemas.openxmlformats.org/officeDocument/2006/relationships/hyperlink" Target="https://m.edsoo.ru/8354336a" TargetMode="External"/><Relationship Id="rId452" Type="http://schemas.openxmlformats.org/officeDocument/2006/relationships/hyperlink" Target="https://resh.edu.ru/subject/9/" TargetMode="External"/><Relationship Id="rId453" Type="http://schemas.openxmlformats.org/officeDocument/2006/relationships/hyperlink" Target="https://m.edsoo.ru/8352f4dc" TargetMode="External"/><Relationship Id="rId454" Type="http://schemas.openxmlformats.org/officeDocument/2006/relationships/hyperlink" Target="https://m.edsoo.ru/835439c8" TargetMode="External"/><Relationship Id="rId455" Type="http://schemas.openxmlformats.org/officeDocument/2006/relationships/hyperlink" Target="https://m.edsoo.ru/83542ff0" TargetMode="External"/><Relationship Id="rId456" Type="http://schemas.openxmlformats.org/officeDocument/2006/relationships/hyperlink" Target="https://m.edsoo.ru/835434fa" TargetMode="External"/><Relationship Id="rId457" Type="http://schemas.openxmlformats.org/officeDocument/2006/relationships/hyperlink" Target="https://m.edsoo.ru/83542eb0" TargetMode="External"/><Relationship Id="rId458" Type="http://schemas.openxmlformats.org/officeDocument/2006/relationships/hyperlink" Target="https://m.edsoo.ru/8354366c" TargetMode="External"/><Relationship Id="rId459" Type="http://schemas.openxmlformats.org/officeDocument/2006/relationships/hyperlink" Target="https://m.edsoo.ru/8354366c" TargetMode="External"/><Relationship Id="rId460" Type="http://schemas.openxmlformats.org/officeDocument/2006/relationships/hyperlink" Target="https://m.edsoo.ru/83544346" TargetMode="External"/><Relationship Id="rId461" Type="http://schemas.openxmlformats.org/officeDocument/2006/relationships/hyperlink" Target="https://m.edsoo.ru/83544346" TargetMode="External"/><Relationship Id="rId462" Type="http://schemas.openxmlformats.org/officeDocument/2006/relationships/hyperlink" Target="https://m.edsoo.ru/83541542" TargetMode="External"/><Relationship Id="rId463" Type="http://schemas.openxmlformats.org/officeDocument/2006/relationships/hyperlink" Target="https://m.edsoo.ru/83544832" TargetMode="External"/><Relationship Id="rId464" Type="http://schemas.openxmlformats.org/officeDocument/2006/relationships/hyperlink" Target="https://m.edsoo.ru/83530698" TargetMode="External"/><Relationship Id="rId465" Type="http://schemas.openxmlformats.org/officeDocument/2006/relationships/hyperlink" Target="https://m.edsoo.ru/83545430" TargetMode="External"/><Relationship Id="rId466" Type="http://schemas.openxmlformats.org/officeDocument/2006/relationships/hyperlink" Target="https://m.edsoo.ru/83545430" TargetMode="External"/><Relationship Id="rId467" Type="http://schemas.openxmlformats.org/officeDocument/2006/relationships/hyperlink" Target="https://resh.edu.ru/subject/9/" TargetMode="External"/><Relationship Id="rId468" Type="http://schemas.openxmlformats.org/officeDocument/2006/relationships/hyperlink" Target="https://m.edsoo.ru/863c9c16" TargetMode="External"/><Relationship Id="rId469" Type="http://schemas.openxmlformats.org/officeDocument/2006/relationships/hyperlink" Target="https://m.edsoo.ru/863c9478" TargetMode="External"/><Relationship Id="rId470" Type="http://schemas.openxmlformats.org/officeDocument/2006/relationships/hyperlink" Target="https://m.edsoo.ru/863c7e8e" TargetMode="External"/><Relationship Id="rId471" Type="http://schemas.openxmlformats.org/officeDocument/2006/relationships/hyperlink" Target="https://m.edsoo.ru/863c9054" TargetMode="External"/><Relationship Id="rId472" Type="http://schemas.openxmlformats.org/officeDocument/2006/relationships/hyperlink" Target="https://m.edsoo.ru/863c9612" TargetMode="External"/><Relationship Id="rId473" Type="http://schemas.openxmlformats.org/officeDocument/2006/relationships/hyperlink" Target="https://m.edsoo.ru/863c8ec4" TargetMode="External"/><Relationship Id="rId474" Type="http://schemas.openxmlformats.org/officeDocument/2006/relationships/hyperlink" Target="https://m.edsoo.ru/863c8668" TargetMode="External"/><Relationship Id="rId475" Type="http://schemas.openxmlformats.org/officeDocument/2006/relationships/hyperlink" Target="https://m.edsoo.ru/863c87ee" TargetMode="External"/><Relationship Id="rId476" Type="http://schemas.openxmlformats.org/officeDocument/2006/relationships/hyperlink" Target="https://m.edsoo.ru/863ca5a8" TargetMode="External"/><Relationship Id="rId477" Type="http://schemas.openxmlformats.org/officeDocument/2006/relationships/hyperlink" Target="https://m.edsoo.ru/863ca436" TargetMode="External"/><Relationship Id="rId478" Type="http://schemas.openxmlformats.org/officeDocument/2006/relationships/hyperlink" Target="https://m.edsoo.ru/863ca8fa" TargetMode="External"/><Relationship Id="rId479" Type="http://schemas.openxmlformats.org/officeDocument/2006/relationships/hyperlink" Target="https://m.edsoo.ru/863ca706" TargetMode="External"/><Relationship Id="rId480" Type="http://schemas.openxmlformats.org/officeDocument/2006/relationships/hyperlink" Target="https://resh.edu.ru/subject/9/" TargetMode="External"/><Relationship Id="rId481" Type="http://schemas.openxmlformats.org/officeDocument/2006/relationships/hyperlink" Target="https://resh.edu.ru/subject/9/" TargetMode="External"/><Relationship Id="rId482" Type="http://schemas.openxmlformats.org/officeDocument/2006/relationships/hyperlink" Target="https://m.edsoo.ru/863cba34" TargetMode="External"/><Relationship Id="rId483" Type="http://schemas.openxmlformats.org/officeDocument/2006/relationships/hyperlink" Target="https://m.edsoo.ru/863cb70a" TargetMode="External"/><Relationship Id="rId484" Type="http://schemas.openxmlformats.org/officeDocument/2006/relationships/hyperlink" Target="https://m.edsoo.ru/863cb598" TargetMode="External"/><Relationship Id="rId485" Type="http://schemas.openxmlformats.org/officeDocument/2006/relationships/hyperlink" Target="https://m.edsoo.ru/863cb8d6" TargetMode="External"/><Relationship Id="rId486" Type="http://schemas.openxmlformats.org/officeDocument/2006/relationships/hyperlink" Target="https://m.edsoo.ru/863cc0ec" TargetMode="External"/><Relationship Id="rId487" Type="http://schemas.openxmlformats.org/officeDocument/2006/relationships/hyperlink" Target="https://m.edsoo.ru/863cbcf0" TargetMode="External"/><Relationship Id="rId488" Type="http://schemas.openxmlformats.org/officeDocument/2006/relationships/hyperlink" Target="https://m.edsoo.ru/863cbba6" TargetMode="External"/><Relationship Id="rId489" Type="http://schemas.openxmlformats.org/officeDocument/2006/relationships/hyperlink" Target="https://m.edsoo.ru/863cbed0" TargetMode="External"/><Relationship Id="rId490" Type="http://schemas.openxmlformats.org/officeDocument/2006/relationships/hyperlink" Target="https://m.edsoo.ru/863cc43e" TargetMode="External"/><Relationship Id="rId491" Type="http://schemas.openxmlformats.org/officeDocument/2006/relationships/hyperlink" Target="https://m.edsoo.ru/863cc8f8" TargetMode="External"/><Relationship Id="rId492" Type="http://schemas.openxmlformats.org/officeDocument/2006/relationships/hyperlink" Target="https://m.edsoo.ru/863cc8f8" TargetMode="External"/><Relationship Id="rId493" Type="http://schemas.openxmlformats.org/officeDocument/2006/relationships/numbering" Target="numbering.xml"/><Relationship Id="rId494" Type="http://schemas.openxmlformats.org/officeDocument/2006/relationships/fontTable" Target="fontTable.xml"/><Relationship Id="rId495" Type="http://schemas.openxmlformats.org/officeDocument/2006/relationships/settings" Target="settings.xml"/><Relationship Id="rId49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LibreOffice/24.8.4.2$Linux_X86_64 LibreOffice_project/480$Build-2</Application>
  <AppVersion>15.0000</AppVersion>
  <Pages>181</Pages>
  <Words>38433</Words>
  <Characters>277277</Characters>
  <CharactersWithSpaces>311683</CharactersWithSpaces>
  <Paragraphs>5132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2025-08-29T16:10:24Z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